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8d3e" w14:textId="a488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Мангистаускому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5 сентября 2022 года № 14/147. Зарегистрировано в Министерстве юстиции Республики Казахстан 13 сентября 2022 года № 29552.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Мангистауский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Мангистаускому району в размере 24,19 тенге за 1 (один) квадратный метр в месяц.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