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1465" w14:textId="50e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ноября 2022 года № 17/174. Зарегистрировано в Министерстве юстиции Республики Казахстан 29 ноября 2022 года № 30818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Мангистауский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Мангистаускому району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17/174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Мангистаускому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