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757f" w14:textId="2447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декабря 2022 года № 18/186. Зарегистрировано в Министерстве юстиции Республики Казахстан 6 января 2023 года № 31615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Мангистаускому району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"Об утверждении тарифов на сбор, вывоз и захоронение твердых бытовых отходов по Мангистаускому району" от 12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37/419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 № 18/186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Мангистаускому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