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e395" w14:textId="97ee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26 июня 2020 года № 45/338 "О некоторых вопросах проведения мирных собраний в Тупкараганском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13 сентября 2022 года № 16/99. Зарегистрировано в Министерстве юстиции Республики Казахстан 16 сентября 2022 года № 29617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"О некоторых вопросах проведения мирных собраний в Тупкараганском районе" от 26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45/338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4253)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Меңдіханов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 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45/338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Тупкараганском районе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Специализированные места для организации и проведения мирных собраний в Тупкараганском районе: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расположенная по улице Бейменбета Маяулы, в городе Форт-Шевченко.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следования для проведения мирных собраний: город Форт-Шевченко, от пересечения улиц Ораза Бозахарова и Байбоза Килыбайулы до площади, расположенной по улице Бейменбета Маяулы.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Площадь, расположенная на улице Кашагана Куржиманулы, село Баутино.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Маршрут следования для проведения мирных собраний: село Баутино, от начало улицы Захара Дубского до пересечения с улицей Кашагана Куржиманулы.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Площадь, расположенная возле здания государственного коммунального казенного предприятия "Қызылөзен мәдениет үйі" аппарата акима села Кызылозен.Село Кызылозен, улица Сатыбалды Сисенбаева, здание №2.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Маршрут следования для проведения мирных собраний: село Кызылозен, от начало улицы Изтурган Нысанбаева до пересечения с улицей Сатыбалды Сисенбаева.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Площадь, расположенная возле здания государственного коммунального казенного предприятия "Таушық мәдениет үйі" аппарата акима села Таушык. Село Таушык, улица Турар Жолдыбаева, здание №41.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Маршрут следования для проведения мирных собраний: село Таушык, от начало улицы Кулшык Жубайулы, до пересечения с улицей Турар Жолдыбаева.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Площадь, расположенная возле здания государственного коммунального казенного предприятия "Ақшұқыр мәдениет үйі" аппарата акима села Акшукур.Село Акшукур, улица Баланжан Кожашева, здание №5/1.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Маршрут следования для проведения мирных собраний: село Акшукур, от начало улицы Алкуата Кожабергенова до пересечения с улицей Балажана Кожашева.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Площадь, расположенная возле здания государственного учреждения "Аппарат акима сельского округа Сайын Шапагатова", сельский округ Сайын Шапагатов, улица Макаш Елубаева, здание №134.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Маршрут следования для проведения мирных собраний: от начало улицы Макаша Елубаева до пересечения с улицей Макаша Елубаева, сельский округ Сайын Шапагатова.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Тупкараганского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сентября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№45/338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Тупкараганском районе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Тупкараганском районе разработан в соответствии с Законом Республики Казахстан "О порядке организации и проведения мирных собраний в Республике Казахстан" (далее – Закон).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Тупкараганском районе: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площадь, расположенная на улице Бейменбета Маяулы, в городе Форт-Шевченко, норма предельной заполняемости -100 человек; 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город Форт-Шевченко, от пересечения улиц Ораза Бозахарова и Байбоза Килыбайулы до площади, расположенной по улице Бейменбета Маяулы, норма предельной заполняемости -100 человек;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площадь, расположенная на улице Кашагана Куржиманулы, село Баутино, норма предельной заполняемости -50 человек;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 следования для проведения мирных собраний: село Баутино, от начало улицы Захара Дубского до пересечения с улицей Кашагана Куржиманулы, норма предельной заполняемости -50 человек;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площадь, расположенная возле здания государственного коммунального казенного предприятия "Қызылөзен мәдениет үйі" аппарата акима села Кызылозен.Село Кызылозен, улица Сатыбалды Сисенбаева, здание №2, норма предельной заполняемости -40 человек;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маршрут следования для проведения мирных собраний: село Кызылозен, от начало улицы Изтурган Нысанбаева до пересечения с улицей Сатыбалды Сисенбаева, норма предельной заполняемости -40 человек;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площадь, расположенная возле здания государственного коммунального казенного предприятия "Таушық мәдениет үйі" аппарата акима села Таушык. Село Таушык, улица Турар Жолдыбаева, здание №41, норма предельной заполняемости -100 человек;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маршрут следования для проведения мирных собраний: село Таушык, от начало улицы Кулшык Жубайулы, до пересечения с улицей Турар Жолдыбаева, норма предельной заполняемости -100 человек;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площадь, расположенная возле здания государственного коммунального казенного предприятия "Ақшұқыр мәдениет үйі" аппарата акима села Акшукур.Село Акшукур, улица Баланжан Кожашева, здание №5/1, норма предельной заполняемости -100 человек;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маршрут следования для проведения мирных собраний: село Акшукур, от начало улицы Алкуата Кожабергенова до пересечения с улицей Балажана Кожашева, норма предельной заполняемости -100 человек;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площадь, расположенная возле здания государственного учреждения "Аппарат акима сельского округа Сайын Шапагатова", сельский округ Сайын Шапагатов, улица Макаш Елубаева, здание №134, норма предельной заполняемости -50 человек;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Маршрут следования для проведения мирных собраний: от начала улицы Макаша Елубаева до пересечения с улицей Макаша Елубаева, сельский округ Сайын Шапагатова, норма предельной заполняемости -50 человек.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согласования местного исполнительного органа.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Тупкараганского района в день проведения мирных собраний.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сентября 2022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№16/99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45/338</w:t>
            </w:r>
          </w:p>
        </w:tc>
      </w:tr>
    </w:tbl>
    <w:bookmarkStart w:name="z6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Тупкараганском районе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Тупкараганского района не допускается проведение пикетирования ближе 400 метров от границ прилегающих территорий: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bookmarkEnd w:id="41"/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