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7cb" w14:textId="d46b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Тупкараганского районного маслихата от 26 июня 2020 года №45/336 "О повышении базовых ставок земельного налога на не используемые земли сельскохозяйственного назначения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сентября 2022 года № 17/104. Зарегистрировано в Министерстве юстиции Республики Казахстан 27 сентября 2022 года № 29843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"О повышении базовых ставок земельного налога на не используемые замли сельскохозяйственного назначения в Тупкараганском районе"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№45/336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№4252).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