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a908" w14:textId="8d7a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Мунайлинского районного маслихата от 16 апреля 2021 года № 3/20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сентября 2022 года № 21/128. Зарегистрировано в Министерстве юстиции Республики Казахстан 22 сентября 2022 года № 29738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Мунайлинского районного маслихата "О повышении базовых ставок земельного налога"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№3/20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№4491).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его первого офицального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