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e5d0" w14:textId="d83e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ноября 2022 года № 24/151. Зарегистрировано в Министерстве юстиции Республики Казахстан 12 декабря 2022 года № 31061.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"Об определении размера и порядка оказания жилищной помощи малообеспеченным семьям (гражданам) в Мунайлинском районе"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2431)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малообеспеченным семьям (гражданам) в Мунайлинском районе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