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cbf61" w14:textId="8fcbf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20 января 2022 года № 23. Зарегистрировано в Министерстве юстиции Республики Казахстан 21 января 2022 года № 26597.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7-3)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 по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Костанайской области от 26.09.2022 </w:t>
      </w:r>
      <w:r>
        <w:rPr>
          <w:rFonts w:ascii="Times New Roman"/>
          <w:b w:val="false"/>
          <w:i w:val="false"/>
          <w:color w:val="000000"/>
          <w:sz w:val="28"/>
        </w:rPr>
        <w:t>№ 417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1-1. Утвердить размер родительской платы на дошкольное воспитание и обучение по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1-1 в соответствии с постановлением акимата Костанайской области от 26.09.2022 </w:t>
      </w:r>
      <w:r>
        <w:rPr>
          <w:rFonts w:ascii="Times New Roman"/>
          <w:b w:val="false"/>
          <w:i w:val="false"/>
          <w:color w:val="000000"/>
          <w:sz w:val="28"/>
        </w:rPr>
        <w:t>№ 417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акимата Костанайской области" в установленном законодательством Республики Казахстан порядке обеспечить: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2022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1 в редакции постановления акимата Костанайской области от 18.11.2022 </w:t>
      </w:r>
      <w:r>
        <w:rPr>
          <w:rFonts w:ascii="Times New Roman"/>
          <w:b w:val="false"/>
          <w:i w:val="false"/>
          <w:color w:val="ff0000"/>
          <w:sz w:val="28"/>
        </w:rPr>
        <w:t>№ 507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 по Костанайской области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постановления акимата Костанайской области от 10.02.2025 </w:t>
      </w:r>
      <w:r>
        <w:rPr>
          <w:rFonts w:ascii="Times New Roman"/>
          <w:b w:val="false"/>
          <w:i w:val="false"/>
          <w:color w:val="ff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опубликования, приложение 1 к настоящему постановлению распространяется на отношения, возникшие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воспитанников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дошкольных групп и средняя стоимость расходов на одного воспитанника в государственных и частных дошкольных организациях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группе с 9-часовым режимом пребывания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группе с 10,5–12- часовым режимом пребывания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санаторной группе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группы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2 в редакции постановления акимата Костанайской области от 18.11.2022 </w:t>
      </w:r>
      <w:r>
        <w:rPr>
          <w:rFonts w:ascii="Times New Roman"/>
          <w:b w:val="false"/>
          <w:i w:val="false"/>
          <w:color w:val="ff0000"/>
          <w:sz w:val="28"/>
        </w:rPr>
        <w:t>№ 507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 на дошкольное воспитание и обучение по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2 в соответствии с постановлением акимата Костанайской области от 26.09.2022 </w:t>
      </w:r>
      <w:r>
        <w:rPr>
          <w:rFonts w:ascii="Times New Roman"/>
          <w:b w:val="false"/>
          <w:i w:val="false"/>
          <w:color w:val="ff0000"/>
          <w:sz w:val="28"/>
        </w:rPr>
        <w:t>№ 417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постановления акимата Костанайской области от 10.02.2025 </w:t>
      </w:r>
      <w:r>
        <w:rPr>
          <w:rFonts w:ascii="Times New Roman"/>
          <w:b w:val="false"/>
          <w:i w:val="false"/>
          <w:color w:val="ff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дошкольных организаций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организациях дошкольного воспитания и обучения в месяц (тенге) до 3-х лет/от 3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9-часовым режимом пребывания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12-часовым режимом пребывания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12993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– 15693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10462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– 13446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16240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– 19160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16240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– 19160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16404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– 19665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12534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– 15984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Беимбета Майлина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13500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– 16000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16854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– 19206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13860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– 17868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Джангельдинский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10418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– 13124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16000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– 20000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15582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– 19449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15582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– 19449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15204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– 18816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12524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– 14898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14415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– 17557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17583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– 21410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18705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– 22089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14724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– 18341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15036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– 19638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14538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– 17140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19160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– 22755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13420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– 16050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13420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– 16050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14050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– 17920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13633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– 17171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