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823f" w14:textId="d2b8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из поверхностных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20 апреля 2022 года № 172. Зарегистрировано в Министерстве юстиции Республики Казахстан 22 апреля 2022 года № 27716.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пользование водными ресурсами из поверхностных источников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Костанайской области от 12.07.2024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