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f315" w14:textId="6bdf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10 сентября 2021 года № 429 "Об установлении мест для массового отдыха, туризма и спорта на водных объектах и водохозяйственных сооружениях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мая 2022 года № 234. Зарегистрировано в Министерстве юстиции Республики Казахстан 1 июня 2022 года № 28317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мест для массового отдыха, туризма и спорта на водных объектах и водохозяйственных сооружениях Костанайской области" от 10 сентября 2021 года № 429 (зарегистрировано в Реестре государственной регистрации нормативных правовых актов под № 24442)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4-1,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"Деревенька в бору" индивидуальный предприниматель "Лазарук Т.Н."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Мариям Хәкімжановой, село Щербаково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22-1,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пляж "Мишутка" индивидуальный предприниматель "Корнеев М.В."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потребительского кооператива садоводческого товарищества "Колос"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экологии, геологии и природных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экологии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экологии,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