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a481" w14:textId="89ba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2022 года № 267. Зарегистрировано в Министерстве юстиции Республики Казахстан 23 июня 2022 года № 28580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2022-2023 учебный год (за счет средств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форме обучения (очная)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в высших учебных заведениях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