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b249" w14:textId="cf9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2021 года № 139 "Об областном бюджете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июля 2022 года № 196. Зарегистрировано в Министерстве юстиции Республики Казахстан 15 июля 2022 года № 28814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2022-2024 годы" от 15 декабря 2021 года № 139 (зарегистрировано в Реестре государственной регистрации нормативных правовых актов под № 25799),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390 807 032,8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10 923 470,0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3 891 851,3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375 958 200,5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395 955 463,4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3 398 484,3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12 030 307,6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8 631 823,3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206 080,7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- 8 752 995,6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8 752 995,6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390 807 032,8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375 958 200,5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395 955 463,4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151 776 588,6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17 581 166,4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102 577 122,1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67 264 670,4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5 043 316,8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5 043 316,8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28 581 046,5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28 541 046,5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28 541 046,5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25 600 985,9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5 999 625,1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48 518 184,6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11 170 302,2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11 170 302,2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15 496 580,7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15 496 580,7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12 411 442,4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-8 752 995,6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62 397 809,6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10 857 070,5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11 685 342,7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11 432 575,7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7 013 846,1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-1 737 598,7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-821 830,7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