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03e9" w14:textId="cf40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на водных объектах Костанайской области, режима и особых условий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августа 2022 года № 344. Зарегистрировано в Министерстве юстиции Республики Казахстан 5 августа 2022 года № 29029.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Костанайской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на водных объектах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водоохранных зон и полос на водных объектах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на водных объектах Костанайской области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Костанайской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акимата Костанайской области от 28.03.2023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14.06.2023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04.07.2023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27.09.2023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28.12.2023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22.02.2024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20.05.2024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05.08.2024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28.03.2025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40–1600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35–100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Торгай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35–38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500–900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35–42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Арчаколь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Докучаевский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Жалгызколь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Железнодорожный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Казахский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Кирпичный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Коллектив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Рымское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Теленчи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Тойтомар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Цыганский 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Агаштыколь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Байгабул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Жалдама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Жолкара (Когаколь)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Кабырга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Карынсалды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Мойылды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Старица Отемис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 Узень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Тентексай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Шакпак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Жабындысор (Шыбындысор)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Аркалыкское городское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Ашутасты (Ащытасты)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Казахский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Русский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Сарыозенское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Тастинское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Жосалы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Бакенсай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Бидаик (Солдатское)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Дузбайские разливы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Жалтыр (Казачка)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Камышиное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Кировская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Кишкенколь (за исключением участка в пределах села Диевка)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Кишкенколь, Мырзаколь и балка Мырзаколь-Карасу в пределах села Диевка: участок озера Кишкенколь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протоки озера Мырзаколь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балки Мырзаколь-Карасу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Кокпекты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Кондратьевский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Косколь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(Пограничное)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Ногайколь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Огородный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Океан (Аксан)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Перерезное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Ревуль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Тастимир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Комсомольское: в пределах производственной площадки товарищества с ограниченной ответственностью "ЭПК-forfait"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Аят: в пределах земельных участков № 4, № 5, № 6, № 9, предназначенных для ведения горных работ по разработке золотомедного месторождения "Варваринское" в Асенкритовском сельском округе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Аят: в пределах земельного участка № 4 в селе Николаевка Асенкритовского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Аят: производственная площадка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60–309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320–500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 в пределах Каратомарского водохранилища: земельный участок, предназначенный для эксплуатации и обслуживания кафе "Коктем"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600–700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Аят в границах села Әйет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150–500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35;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Аят в границах села Әйет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86–600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Аят в пределах Каратомарского водохранилища: земельный участок, предназначенный под строительство бройлерной птицефабрики до одного миллиона голов, в промышленной зоне села Елизаветинка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800–1040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Кайындыколь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Немецкое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Глубокий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Калкаманколь (Кочковатое)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Карамсак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 (Соленое)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водохранилище: участок, предназначенный для обслуживания и эксплуатации туристической базы "Золотая рыбка"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Каратомарское водохранилище: земельный участок туристической базы "Дружба"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водохранилище: земельный участок под обслуживание и эксплуатацию туристической базы и строительство базы зоны отдыха в Набережном сельском округе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64–68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Каратомарское водохранилище: земельный участок товарищества с ограниченной ответственностью "Тогызбай-Агро" в Набережном сельском округе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800–1000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40–100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Побережье Каратомарского водохранилища в пределах земельного участка туристической базы "Параллель"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Кендирли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Кошжалтыр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Крученная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Кужайская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Саманколь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(Тинтек)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Токтыбайколь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(Тыныксор)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Шагибай (Большой Жаланаш)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Шоптыкольская дамба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Б. Танат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Каратомарского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50–500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35 до 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Арчаглы-Аят: производственные объекты животноводческого комплекса товарищества с ограниченной ответственностью "Алтай" в селе Приречное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120–210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Верхне-Тобольское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Кадалколь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Котюбок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Коммуное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Лужок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Придорожный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Солянка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Сухая (правый берег)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Сухая (левый берег)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Тунгырыкты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поверхностного водного объекта без названия в районе месторождения осадочных пород участка "Перелески-2"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Камысты-Аят: в пределах участка под орошаемую пашню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Тобол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192-210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Камысты-Аят, в пределах территории строительства водоснабжения в селе Свердловка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урочища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Кыршумекты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Ойшумекты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Томенсонолы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Улькаяк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Шубалан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Бородинка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Верхне-Шортандинское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Двуреченский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Желкуар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Куандыбай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Мюктыколь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Нижне-Шортандинское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Плотина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Сарысай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Тулыбайкопа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Бердинский взрывной котлован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объект № 1 в пределах села Алтынсарино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 № 2 в пределах села Алтынсарино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Гайсинская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Кояндыкопа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Бисарколь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Босага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Консулек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Талдыколь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Буржак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Жылтыр Карабас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Бурли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Сазынбай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Саламат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Сырдак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Бурли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Шаршылдак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 Карабас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Тогузак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Тогузак: производственная площадка акционерного общества "Комсомольская птицефабрика" в селе Гурьяновское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Тогузак: разработка месторождения строительного камня на территории села Надеждинка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Алабата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Амангельдинский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Биесойган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10 (Дружба)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Карасу: территория земельного участка товарищества с ограниченной ответственностью "Люблинка" в селе Люблинка Люблинского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Койбагар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Тонтыгер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11 (№ 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Тарелочка в пределах микрорайона "Аэропорт"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35–150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участков строительства 9 и 10-этажных жилых домов по проспекту Аль-Фараби – улица Набережная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участка под строительство крытой стоянки по адресу: угол улицы Красный Кузнец и проспекта Аль-Фараби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участок под строительство частных жилых домов по адресу: улица Набережная, 12, 14, 26, 30, 32, 43/1, 34/2, 36/2 и улица Толстого, 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293–320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177–226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жилого дома, расположенного по адресу: жилой массив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250–310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зоны отдыха "Ак-Шанырак"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Амангельдинское водохранилище: участок под строительство туристическо-оздоровительного комплекса на территории Мичуринского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Амангельдинское водохранилище: участок под строительство туристическо-оздоровительного комплекса на территории Мичуринского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520–580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 водохранилище: туристский коттеджный городок и размещение гольф-полей на территории Мичуринского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600–880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100; 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Бегежан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Шишиколь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 на территории урочища Майколь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Джамбульское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Жанибек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Зареченский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Келлеровский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Кинебайкай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Койгара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Коровье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Кошелевское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Кунайколь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Лелечье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Лысый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Шишиколь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Молоконовский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Нечаевский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Новый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Отегенколь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Пристань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Русский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Рыспай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Озеро-старица Теплое с котлованом Куликовская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участка под строительство спортивно-оздоровительного комплекса туристских услуг на территории Мичуринского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участка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20*–40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базы отдыха со спальными домиками и буфетом на территории Мичуринского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зоны отдыха и сервисных услуг, летнего кафе для обслуживания туристов на территории Мичуринского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200–300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20*–60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техногенный водоем в пределах земельного участка базы отдыха на территории Мичуринского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Тойтомар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 (Тупес)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 (Байжигит)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Чистенькое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Балыктинское на территории запрашиваемого земельного участка под строительство туристической базы "Рыбацкое счастье" в Белозерском сельском округе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Большое Илюке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Шахринка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Второе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(урочище) Алаколь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Алаколь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Арасколь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Бестаук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Воронья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Жаманке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Каменск-Уральский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Каракамыш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Карангалык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Кийганколь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Кирпичная Элеватор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Кирпичная Элеватор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Моромышное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Мендайсор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Пикет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Покровский №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Тютюколь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Целинный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Мамедовский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Санкебай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Акшаколь (Чистое)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Бозщаколь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Бурчак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(Дедово)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Каракульдык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Мантин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Сорочинский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Второе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 (Большое Неклюдово)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Алешино (Аяганколь)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Байгулова (Бугровое)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 с разливами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Терисколь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Булатово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Вздорное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Гагарино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 (Бугровое)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Глубокое-2 (Улуколь)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Гренадерское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Есетколь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 Болган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Жылтырша (Альчибек)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Займище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Измайловское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с разливами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Кленовское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Комендатское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Коробейников (Мыльное)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Кругленькое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Куриное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Мамоново (Большое Мамоново)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Маркино (Большое Маркино)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Мусино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Огузбалык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Пустое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Рассольное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Речное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Саматово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Сибирское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Соболево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Сталерово (Столарево)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Старая Сибирка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Татарское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Токпанколь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Тычок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Хохловатое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Чечнево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Шаврино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Шашмурино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Шейхметова (Тересколь)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Шортабулат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Боршабесколь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Каракопа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Жангирколь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Жаржалтырколь (Краснянское)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Жеребец (Рыбное)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Жул-Журган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Большой Чандак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Лысановское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Каракопа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Мынжассор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Окужане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соленое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Тунгуюк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Чистый Чандак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Кашалтыр и Малый Кашалтыр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водоохранные полосы, установленные до июля 2009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 на водных объектах Костанайской области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допускаются: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допускаются: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 Костанайской области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участке под строительство микрорайона "Наурыз" на территории города Костанай по улице Маяковского, режима и особых условий их хозяйственного использования" от 7 апреля 2008 года № 201 (зарегистрировано в Реестре государственной регистрации нормативных правовых актов под № 3636).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участке под строительство спортивно-оздоровительного комплекса туристских услуг на территории Мичуринского сельского округа Костанайского района, режима и особых условий их хозяйственного использования" от 7 апреля 2008 года № 203 (зарегистрировано в Реестре государственной регистрации нормативных правовых актов под № 3635).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района, режима и особых условий их хозяйственного использования" от 12 мая 2008 года № 286 (зарегистрировано в Реестре государственной регистрации нормативных правовых актов под № 3637).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участке под строительство двух девятиэтажных жилых домов на территории города Костанай по улице Воинов Интернационалистов, режима и особых условий их хозяйственного использования" от 5 июня 2008 года № 319 (зарегистрировано в Реестре государственной регистрации нормативных правовых актов под № 3643).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Тобол, Амангельдинского водохранилища и озера Безымянное на участках под строительство объектов, режима и особых условий их хозяйственного использования" от 5 июня 2008 года № 320 (зарегистрировано в Реестре государственной регистрации нормативных правовых актов под № 3645).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озера Шошкалы на участке под строительство туристских комплексов на территории Ершовского сельского округа и села Варваровка Узункольского района, режима и особых условий их хозяйственного использования" от 5 июня 2008 года № 326 (зарегистрировано в Реестре государственной регистрации нормативных правовых актов под № 3644).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 на участках под строительство объектов, режима и особых условий их хозяйственного использования" от 2 сентября 2008 года № 425 (зарегистрировано в Реестре государственной регистрации нормативных правовых актов под № 3653).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Тобол, Амангельдинского водохранилища и реки Тогузак на участках под строительство объектов, режима и особых условий их хозяйственного использования" от 23 июня 2009 года № 233 (зарегистрировано в Реестре государственной регистрации нормативных правовых актов под № 3684).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Амангельдинского водохранилища на участках под строительство объектов, режима и особых условий их хозяйственного использования" от 9 марта 2010 года № 83 (зарегистрировано в Реестре государственной регистрации нормативных правовых актов под № 3710).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Каратомарского водохранилища на участке, расположенном в районе Беимбета Майлина, предназначенном для обслуживания и эксплуатации туристической базы "Золотая рыбка", режима и особых условий их хозяйственного использования" от 9 марта 2010 года № 93 (зарегистрировано в Реестре государственной регистрации нормативных правовых актов под № 3712).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 на участках под строительство объектов, режима и особых условий их хозяйственного использования" от 9 апреля 2010 года № 119 (зарегистрировано в Реестре государственной регистрации нормативных правовых актов под № 3717).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 и реки Убаган на участках под строительство объектов, режима и особых условий их хозяйственного использования" от 20 мая 2010 года № 196 (зарегистрировано в Реестре государственной регистрации нормативных правовых актов под № 3725).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 и Кызыл-Жарского водохранилища на участках под строительство объектов, режима и особых условий их хозяйственного использования" от 1 июня 2010 года № 206 (зарегистрировано в Реестре государственной регистрации нормативных правовых актов под № 3726).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земельных участков товарищества с ограниченной ответственностью "Садчиковское", расположенных в селе Садчиковка Костанайского района, режима и особых условий их хозяйственного использования" от 23 июня 2010 года № 235 (зарегистрировано в Реестре государственной регистрации нормативных правовых актов под № 3723).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промышленного комплекса № 1, расположенного на территории промышленной зоны города Лисаковска, режима и особых условий их хозяйственного использования" от 27 августа 2010 года № 327 (зарегистрировано в Реестре государственной регистрации нормативных правовых актов под № 3735).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земельного участка под строительство мельничного комплекса, расположенного в селе Денисовка Денисовского района, режима и особых условий их хозяйственного использования" от 29 ноября 2010 года № 468 (зарегистрировано в Реестре государственной регистрации нормативных правовых актов под № 3743).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Аят на четырех земельных участках, предназначенных для ведения горных работ по разработке золотомедного месторождения "Варваринское", расположенных в Асенкритовском сельском округе района Беимбета Майлина, режима и особых условий их хозяйственного использования" от 17 февраля 2011 года № 71 (зарегистрировано в Реестре государственной регистрации нормативных правовых актов под № 3754).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побережья Каратомарского водохранилища в пределах земельного участка туристической базы "Дружба" в районе Беимбета Майлина Костанайской области, режима и особых условий их хозяйственного использования" от 8 июля 2011 года № 278 (зарегистрировано в Реестре государственной регистрации нормативных правовых актов под № 3770).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акватории реки Тобол и примыкающих к ней территорий в границах города Костанай и Костанайского района, режима и особых условий их хозяйственного использования" от 7 октября 2011 года № 399 (зарегистрировано в Реестре государственной регистрации нормативных правовых актов под № 3781).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Тогузак в пределах производственной площадки акционерного общества "Комсомольская птицефабрика" в селе Гурьяновское Карабалыкского района, режима и особых условий их хозяйственного использования" от 14 октября 2011 года № 411 (зарегистрировано в Реестре государственной регистрации нормативных правовых актов под № 3778).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земельных участков крестьянского хозяйства "Жемис" в селе Юбилейное района Беимбета Майлина, режима и особых условий их хозяйственного использования" от 14 октября 2011 года № 412 (зарегистрировано в Реестре государственной регистрации нормативных правовых актов под № 3779).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 Тобол и Аят на участках под строительство объекта "Склады стройматериалов", базы зоны отдыха, обслуживание и эксплуатация туристической базы, режима и особых условий их хозяйственного использования" от 14 октября 2011 года № 415 (зарегистрировано в Реестре государственной регистрации нормативных правовых актов под № 3786).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земельном участке, предназначенном под реконструкцию животноводческих помещений на 1000 голов свиней в селе Гришенка Денисовского сельского округа Денисовского района, режима и особых условий их хозяйственного использования" от 31 октября 2011 года № 451 (зарегистрировано в Реестре государственной регистрации нормативных правовых актов под № 3783).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Максут района Беимбета Майлина, режима и особых условий их хозяйственного использования" от 31 октября 2011 года № 452 (зарегистрировано в Реестре государственной регистрации нормативных правовых актов под № 3787).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Кызыл-Жарского водохранилища для земельного участка под обслуживание и эксплуатацию гостиничного комплекса, принадлежащего товариществу с ограниченной ответственностью "Алина", расположенного в городе Лисаковск, режима и особых условий их хозяйственного использования" от 13 января 2012 года № 12 (зарегистрировано в Реестре государственной регистрации нормативных правовых актов под № 3794).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 в границах сел Денисовка, Некрасовка, Антоновка Денисовского района Костанайской области, режима и особых условий их хозяйственного использования" от 3 апреля 2012 года № 156 (зарегистрировано в Реестре государственной регистрации нормативных правовых актов под № 3798).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левобережья Верхне-Тобольского водохранилища на орошаемом земельном участке товарищества с ограниченной ответственностью "Сарыагаш" в Денисовском районе Костанайской области, режима и особых условий их хозяйственного использования" от 16 апреля 2012 года № 187 (зарегистрировано в Реестре государственной регистрации нормативных правовых актов под № 3805).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озера Кокбекты в Ждановском сельском округе Костанайского района, режима и особых условий их хозяйственного использования" от 8 мая 2012 года № 215 (зарегистрировано в Реестре государственной регистрации нормативных правовых актов под № 3806).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Кызыл-Жарского водохранилища на земельном участке, предназначенном для выращивания овощей, государственного коммунального казенного предприятия "Станция юных натуралистов" отдела образования акимата города Лисаковска", режима и особых условий их хозяйственного использования" от 8 мая 2012 года № 216 (зарегистрировано в Реестре государственной регистрации нормативных правовых актов под № 3807).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округа, в сельском округе Әйет района Беимбета Майлина Костанайской области, режима и особых условий их хозяйственного использования" от 28 мая 2012 года № 251 (зарегистрировано в Реестре государственной регистрации нормативных правовых актов под № 3808).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земельных участков крестьянских хозяйств "Цой Георгий Сергеевич", "Шалыгин Владимир Владимирович", "Простор" и товарищества с ограниченной ответственностью "Альба" в Новоильинском сельском округе Тарановского района, режима и особых условий их хозяйственного использования" от 28 мая 2012 года № 252 (зарегистрировано в Реестре государственной регистрации нормативных правовых актов под № 3814).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Каратомарского водохранилища на земельных участках, предназначенных под строительство девяти индивидуальных жилых домов в селе Береговое района Беимбета Майлина, режима и особых условий их хозяйственного использования" от 28 мая 2012 года № 253 (зарегистрировано в Реестре государственной регистрации нормативных правовых актов под № 3811).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Каратомарского водохранилища на территории земельного участка пансионата "Горняк" в районе Беимбета Майлина Костанайской области, режима и особых условий их хозяйственного использования" от 28 мая 2012 года № 254 (зарегистрировано в Реестре государственной регистрации нормативных правовых актов под № 3813).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земельном участке под строительство туристического комплекса по улице Парковая (район между лечебно-оздоровительным центром и гаражным обществом № 2) в городе Рудном, режима и особых условий их хозяйственного использования" от 6 августа 2012 года № 355 (зарегистрировано в Реестре государственной регистрации нормативных правовых актов под № 3826).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побережья Каратомарского водохранилища в пределах земельного участка товарищества с ограниченной ответственностью "Тогызбай-Агро" в Набережном сельском округе района Беимбета Майлина, режима и особых условий их хозяйственного использования" от 19 октября 2012 года № 461 (зарегистрировано в Реестре государственной регистрации нормативных правовых актов под № 3883).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>е акимата Костанайской области "Об установлении водоохранной зоны и полосы реки Аят в пределах земельных участков товарищества с ограниченной ответственностью "Адлет-Т" в селе Әйет района Беимбета Майлина, режима и особых условий их хозяйственного использования" от 19 октября 2012 года № 462 (зарегистрировано в Реестре государственной регистрации нормативных правовых актов под № 3872).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Аят в пределах производственных площадок акционерного общества "Север Птица", расположенных на землях Майского сельского округа района Беимбета Майлина, режима и особых условий их хозяйственного использования" от 19 октября 2012 года № 463 (зарегистрировано в Реестре государственной регистрации нормативных правовых актов под № 3882).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земельном участке, предназначенном под размещение карьера на базе месторождения железных руд Елтай-IV, расположенного в Новоильиновском сельском округе района Беимбета Майлина, режима и особых условий их хозяйственного использования" от 5 декабря 2012 года № 548 (зарегистрировано в Реестре государственной регистрации нормативных правовых актов под № 3975).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Аят в пределах Каратомарского водохранилища на земельном участке, предназначенном для эксплуатации и обслуживания кафе "Коктем", расположенном в районе Беимбета Майлина, режима и особых условий их хозяйственного использования" от 12 февраля 2013 года № 62 (зарегистрировано в Реестре государственной регистрации нормативных правовых актов под № 4072).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Арчаглы-Аят для производственных объектов животноводческого комплекса товарищества с ограниченной ответственностью "Алтай" в селе Приречное Денисовского района, режима и особых условий их хозяйственного использования" от 16 октября 2013 года № 449 (зарегистрировано в Реестре государственной регистрации нормативных правовых актов под № 4317).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 в границах города Лисаковск, поселка Октябрьский и реки Аят в границах села Әйет района Беимбета Майлина, режима и особых условий их хозяйственного использования" от 26 декабря 2013 года № 569 (зарегистрировано в Реестре государственной регистрации нормативных правовых актов под № 4416).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 в границах города Рудный и прилегающей территории в пределах Костанайского и Беимбета Майлина районов, режима и особых условий их хозяйственного использования" от 26 декабря 2013 года № 570 (зарегистрировано в Реестре государственной регистрации нормативных правовых актов под № 4413).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Аят в пределах Каратомарского водохранилища на земельном участке, предназначенном под строительство бройлерной птицефабрики до одного миллиона голов, в промышленной зоне села Елизаветинка района Беимбета Майлина, режима и особых условий их хозяйственного использования" от 20 марта 2014 года № 97 (зарегистрировано в Реестре государственной регистрации нормативных правовых актов под № 4629).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и дополнений в некоторые постановления акимата по установлению водоохранных зон и полос и режима их использования" от 30 апреля 2014 года № 182 (зарегистрировано в Реестре государственной регистрации нормативных правовых актов под № 4829).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изменения в постановление акимата от 28 мая 2012 года № 251 "Об установлении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округа, в Красносельском сельском округе Тарановского района Костанайской области, режима и особых условий их хозяйственного использования" от 27 марта 2015 года № 110 (зарегистрировано в Реестре государственной регистрации нормативных правовых актов под № 5533).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изменения в постановление акимата от 5 июня 2008 года № 326 "Об установлении водоохранной зоны и полосы озера Шошкалы на участке под строительство туристских комплексов на территории Киевского и Куйбышевского сельских округов Узункольского района и режима их хозяйственного использования" от 27 марта 2015 года № 111 (зарегистрировано в Реестре государственной регистрации нормативных правовых актов под № 5524).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пруда Тарелочка в пределах проектируемого микрорайона "Аэропорт" в городе Костанай, режима и особых условий их хозяйственного использования" от 18 декабря 2015 года № 554 (зарегистрировано в Реестре государственной регистрации нормативных правовых актов под № 6143).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некоторые постановления акимата по установлению водоохранных зон и полос и режима их использования" от 14 марта 2016 года № 115 (зарегистрировано в Реестре государственной регистрации нормативных правовых актов под № 6226).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озера Зоново для территории магазина промышленных и продовольственных товаров с закусочной быстрого обслуживания, расположенного в селе Боровское Мендыкаринского района, режима и особых условий их хозяйственного использования" от 8 июля 2016 года № 328 (зарегистрировано в Реестре государственной регистрации нормативных правовых актов под № 6577).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территории земельного участка товарищества с ограниченной ответственностью "Аэлита-2014", выделенного для строительства и организации объектов базы отдыха в Калининском сельском округе района Беимбета Майлина, режима и особых условий их хозяйственного использования" от 13 сентября 2016 года № 420 (зарегистрировано в Реестре государственной регистрации нормативных правовых актов под № 6641).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земельном участке, предназначенном под горный отвод Южно-Тохтаровского месторождения окисленных руд, расположенного в Камыстинском сельском округе Камыстинского района, режима и особых условий их хозяйственного использования" от 13 сентября 2016 года № 421 (зарегистрировано в Реестре государственной регистрации нормативных правовых актов под № 6652).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5 июня 2008 года № 326 "Об установлении водоохранной зоны и полосы озера Шошкалы на участке под строительство туристских комплексов на территории Киевского сельского округа и села Варваровка Узункольского района и режима их хозяйственного использования" от 4 июля 2017 года № 328 (зарегистрировано в Реестре государственной регистрации нормативных правовых актов под № 7138).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2 сентября 2008 года № 425 "Об установлении водоохранной зоны и полосы реки Тобол, на участках под строительство объектов и режима их хозяйственного использования" от 4 июля 2017 года № 329 (зарегистрировано в Реестре государственной регистрации нормативных правовых актов под № 7155).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7 апреля 2008 года № 201 "Об установлении водоохранной зоны и полосы реки Тобол на участке под строительство микрорайона "Наурыз" на территории города Костанай по улице Маяковского и режима их хозяйственного использования" от 4 июля 2017 года № 330 (зарегистрировано в Реестре государственной регистрации нормативных правовых актов под № 7156).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7 апреля 2008 года № 203 "Об установлении водоохранной зоны и полосы реки Тобол на участке под строительство спортивно-оздоровительного комплекса туристских услуг на территории Мичуринского сельского округа Костанайского района и режима их хозяйственного использования" от 4 июля 2017 года № 331 (зарегистрировано в Реестре государственной регистрации нормативных правовых актов под № 7157).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23 июня 2009 года № 233 "Об установлении водоохранных зон и полос реки Тобол, Амангельдинского водохранилища и реки Тогузак на участках под строительство объектов и режима их хозяйственного использования" от 4 июля 2017 года № 332 (зарегистрировано в Реестре государственной регистрации нормативных правовых актов под № 7139).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5 июня 2008 года № 320 "Об установлении водоохранной зоны и полосы реки Тобол, Амангельдинского водохранилища и озера Безымянное на участках под строительство объектов и режим их хозяйственного использования" от 4 июля 2017 года № 333 (зарегистрировано в Реестре государственной регистрации нормативных правовых актов под № 7154).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5 июня 2008 года № 319 "Об установлении водоохранной зоны и полосы реки Тобол на участке под строительство двух девятиэтажных жилых домов на территории города Костанай по улице Воинов Интернационалистов и режима их хозяйственного использования" от 4 июля 2017 года № 334 (зарегистрировано в Реестре государственной регистрации нормативных правовых актов под № 7153).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12 мая 2008 года № 286 "Об установлении водоохранной зоны и полосы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 и режима их хозяйственного использования" от 4 июля 2017 года № 335 (зарегистрировано в Реестре государственной регистрации нормативных правовых актов под № 7140).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Карасу на территории земельного участка товарищества с ограниченной ответственностью "Люблинка" в селе Люблинка Люблинского сельского округа Карасуского района, режима и особых условий их хозяйственного использования" от 28 августа 2017 года № 426 (зарегистрировано в Реестре государственной регистрации нормативных правовых актов под № 7244).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14 октября 2011 года № 415 "Об установлении водоохранных зон и полос рек Тобол и Аят на участках под строительство объекта "Склады стройматериалов", базы зоны отдыха, обслуживание и эксплуатация туристической базы, режима и особых условий их хозяйственного использования" от 20 октября 2017 года № 525 (зарегистрировано в Реестре государственной регистрации нормативных правовых актов под № 7302).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12 мая 2008 года № 286 "Об установлении водоохранной зоны и полосы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района, режима и особых условий их хозяйственного использования" от 3 ноября 2017 года № 554 (зарегистрировано в Реестре государственной регистрации нормативных правовых актов под № 7341).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5 июня 2008 года № 326 "Об установлении водоохранной зоны и полосы озера Шошкалы на участке под строительство туристских комплексов на территории Киевского сельского округа и села Варваровка Узункольского района, режима и особых условий их хозяйственного использования" от 3 ноября 2017 года № 555 (зарегистрировано в Реестре государственной регистрации нормативных правовых актов под № 7342).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23 июня 2009 года № 233 "Об установлении водоохранных зон и полос реки Тобол, Амангельдинского водохранилища и реки Тогузак на участках под строительство объектов, режима и особых условий их хозяйственного использования" от 3 ноября 2017 года № 556 (зарегистрировано в Реестре государственной регистрации нормативных правовых актов под № 7343).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31 октября 2011 года № 452 "Об установлении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Достияр Тарановского района, режима и особых условий их хозяйственного использования" от 10 декабря 2018 года № 543 (зарегистрировано в Реестре государственной регистрации нормативных правовых актов под № 8215).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13 сентября 2016 года № 421 "Об установлении водоохранной зоны и полосы реки Тобол на земельном участке, предназначенном под горный отвод Южно-Тохтаровского месторождения окисленных руд, расположенного в Свердловском сельском округе Камыстинского района, режима и особых условий их хозяйственного использования" от 25 декабря 2018 года № 566 (зарегистрировано в Реестре государственной регистрации нормативных правовых актов под № 8196).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некоторые постановления акимата по установлению водоохранных зон и полос, режима и особых условий их хозяйственного использования" от 15 апреля 2019 года № 155 (зарегистрировано в Реестре государственной регистрации нормативных правовых актов под № 8357).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некоторые постановления акимата по установлению водоохранных зон и полос, режима и особых условий их хозяйственного использования" от 31 мая 2019 года № 232 (зарегистрировано в Реестре государственной регистрации нормативных правовых актов под № 8496).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побережья Каратомарского водохранилища в пределах земельного участка туристической базы "Параллель" в районе Беимбета Майлина Костанайской области, режима и особых условий их хозяйственного использования" от 4 декабря 2019 года № 518 (зарегистрировано в Реестре государственной регистрации нормативных правовых актов под № 8817).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некоторые постановления акимата по установлению водоохранных зон и полос, режима и особых условий их хозяйственного использования" от 21 февраля 2020 года № 76 (зарегистрировано в Реестре государственной регистрации нормативных правовых актов под № 8984).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озера Балыктинское для территории запрашиваемого земельного участка под строительство туристической базы "Рыбацкое счастье" в Белозерском сельском округе Костанайского района, режима и особых условий их хозяйственного использования" от 8 апреля 2020 года № 139 (зарегистрировано в Реестре государственной регистрации нормативных правовых актов под № 9095).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земельном участке, предназначенном для разработки строительного песка месторождения Давыденовское-1, расположенного в Костанайском районе Костанайской области, режима и особых условий их хозяйственного использования" от 19 августа 2020 года № 273 (зарегистрировано в Реестре государственной регистрации нормативных правовых актов под № 9390).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урочища Большое Илюке Костанайского района, режима и особых условий их хозяйственного использования" от 5 февраля 2021 года № 62 (зарегистрировано в Реестре государственной регистрации нормативных правовых актов под № 9751).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некоторые постановления акимата по установлению водоохранных зон и полос, режима и особых условий их хозяйственного использования" от 30 июня 2021 года № 311 (зарегистрировано в Реестре государственной регистрации нормативных правовых актов под № 23620).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некоторые постановления акимата по установлению водоохранных зон и полос, режима и особых условий их хозяйственного использования" от 26 июля 2021 года № 339 (зарегистрировано в Реестре государственной регистрации нормативных правовых актов под № 23793).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