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a76" w14:textId="1f83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5 сентября 2022 года № 4. Зарегистрировано в Министерстве юстиции Республики Казахстан 5 сентября 2022 года № 29396. Утратило силу решением акима Костанайской области от 15 июня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Аулиекольского и Карасуского районов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первого заместителя акима области Нурмухамбетов Г.Т.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