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3e84" w14:textId="a1c3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октября 2022 года № 442. Зарегистрировано в Министерстве юстиции Республики Казахстан 14 октября 2022 года № 30178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41-1,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Тогузак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санитарно-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