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f8c61" w14:textId="6af8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повышения продуктивности и качества продукции аквакультуры (рыбоводства)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21 октября 2022 года № 468. Зарегистрировано в Министерстве юстиции Республики Казахстан 22 октября 2022 года № 30305.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экологии, геологии и природных ресурсов Республики Казахстан от 24 мая 2022 года № 180 "Об утверждении Правил субсидирования повышения продуктивности и качества продукции аквакультуры (рыбоводства), а также развития племенного рыбоводства" (зарегистрирован в Реестре государственной регистрации нормативных правовых актов под № 28188)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субсидирования повышения продуктивности и качества продукции аквакультуры (рыбоводства)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октября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468</w:t>
            </w:r>
          </w:p>
        </w:tc>
      </w:tr>
    </w:tbl>
    <w:bookmarkStart w:name="z2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субсидирования повышения продуктивности и качества продукции аквакультуры (рыбоводства) на 2022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Субсидии на возмещение расходов по приобретению рыбных кормов отечественного производства (для карповых и их гибридов)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рыбопосадочного материала (для сиговых и их гибридов (личинки)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Субсидии на возмещение расходов на приобретение рыбоводно-биологического обоснования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