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bd9f7" w14:textId="a3bd9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Костанайской области от 20 января 2022 года № 23 "Об утверждении государственного образовательного заказа на дошкольное воспитание и обучение, размера родительской платы"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18 ноября 2022 года № 507. Зарегистрировано в Министерстве юстиции Республики Казахстан 21 ноября 2022 года № 30632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государственного образовательного заказа на дошкольное воспитание и обучение, размера родительской платы" от 20 января 2022 года № 23 (зарегистрировано в Реестре государственной регистрации нормативных правовых актов под № 26597)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"Государственный образовательный заказ на дошкольное воспитание и обучение по Костанайской области"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1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 января 2022 года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34, изложить в новой редакции: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Ясли-сад на 185 мест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</w:tbl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"Размер родительской платы на дошкольное воспитание и обучение по Костанайской области" к указанному постановлению: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правый верхний угол изложить в новой редакции: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2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20 января 2022 года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23";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18, изложить в новой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Сарыкольский район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 – 11062 от 3 лет – 13228</w:t>
            </w:r>
          </w:p>
        </w:tc>
      </w:tr>
    </w:tbl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акимата Костанайской области" в установленном законодательством Республики Казахстан порядке обеспечить: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