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5cdc" w14:textId="f1b5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административной территории города Аркалыка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5 апреля 2022 года № 150. Зарегистрировано в Министерстве юстиции Республики Казахстан 12 апреля 2022 года № 27538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(зарегистрирован в Реестре государственной регистрации нормативных правовых актов под № 11148)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административной территории города Аркалыка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акимата города Аркалыка"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Аркалыка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Аркалыка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Аркалыка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города Аркалыка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Аркалык, проспект Абая, напротив дома № 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"Селена"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Аркалык, улица Маясовой, слева от дома №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"Томирис"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Аркалык, улица Ш. Жанибек, напротив торгового дома "Балажан"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Аркалык, улица Маясовой, напротив рынка "Айна"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"Айна"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Аркалык, улица Маясовой, справа от дома №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Аркалык, улица Маясовой, напротив центрального рынка "Гауһар"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 "Гауһар"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Ашутасты, улица Центральная, напротив центральной 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Восточное, улица Советская, слева от дома №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Фурманова, улица Малахова, напротив центральной 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