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c5f3" w14:textId="af0c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Аркалыку</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26 апреля 2022 года № 198. Зарегистрировано в Министерстве юстиции Республики Казахстан 4 мая 2022 года № 27886</w:t>
      </w:r>
    </w:p>
    <w:p>
      <w:pPr>
        <w:spacing w:after="0"/>
        <w:ind w:left="0"/>
        <w:jc w:val="both"/>
      </w:pPr>
      <w:bookmarkStart w:name="z4"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Аркалыка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Аркалыку.</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Аркалыка.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Аркалыка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198</w:t>
            </w:r>
          </w:p>
        </w:tc>
      </w:tr>
    </w:tbl>
    <w:bookmarkStart w:name="z13"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Аркалыку</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Аркалыку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Аркалыку.</w:t>
      </w:r>
    </w:p>
    <w:bookmarkEnd w:id="6"/>
    <w:bookmarkStart w:name="z16"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bookmarkStart w:name="z17"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города застройки территории. Основными параметрами являются внешний облик, архитектурный стиль, цветовое решение, этажность, отделочные материалы. Для города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8"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9"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20"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1"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2"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3"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4"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5"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6"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7"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акимата города Аркалыка"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bookmarkEnd w:id="18"/>
    <w:bookmarkStart w:name="z28" w:id="19"/>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акимата города Аркалыка"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19"/>
    <w:bookmarkStart w:name="z29" w:id="20"/>
    <w:p>
      <w:pPr>
        <w:spacing w:after="0"/>
        <w:ind w:left="0"/>
        <w:jc w:val="both"/>
      </w:pPr>
      <w:r>
        <w:rPr>
          <w:rFonts w:ascii="Times New Roman"/>
          <w:b w:val="false"/>
          <w:i w:val="false"/>
          <w:color w:val="000000"/>
          <w:sz w:val="28"/>
        </w:rPr>
        <w:t>
      5. Отдел организует следующие мероприятия:</w:t>
      </w:r>
    </w:p>
    <w:bookmarkEnd w:id="20"/>
    <w:bookmarkStart w:name="z30"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1"/>
    <w:bookmarkStart w:name="z31"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2"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3"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4"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5"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6"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7"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8"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9"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0"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1"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2" w:id="33"/>
    <w:p>
      <w:pPr>
        <w:spacing w:after="0"/>
        <w:ind w:left="0"/>
        <w:jc w:val="left"/>
      </w:pPr>
      <w:r>
        <w:rPr>
          <w:rFonts w:ascii="Times New Roman"/>
          <w:b/>
          <w:i w:val="false"/>
          <w:color w:val="000000"/>
        </w:rPr>
        <w:t xml:space="preserve"> Глава 4. Заключительные положения</w:t>
      </w:r>
    </w:p>
    <w:bookmarkEnd w:id="33"/>
    <w:bookmarkStart w:name="z43"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Аркалыку,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