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8e01" w14:textId="d198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городу Аркалыку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140. Зарегистрировано в Министерстве юстиции Республики Казахстан 7 сентября 2022 года № 29463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городу Аркалыку тарифы для населения на сбор, транспортировку, сортировку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Аркалыку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