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e081f" w14:textId="82e08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28 октября 2021 года № 64 "Об определении порядка и размера возмещения затрат на обучение на дому детей с ограниченными возможностями из числа детей с инвалидностью по индивидуальному учебному плану"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Аркалыка Костанайской области от 14 декабря 2022 года № 175. Зарегистрировано в Министерстве юстиции Республики Казахстан 20 декабря 2022 года № 31165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Аркалыкский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"Об определении порядка и размера возмещения затрат на обучение на дому детей с ограниченными возможностями из числа детей с инвалидностью по индивидуальному учебному плану" от 28 октября 2021 года № 64 (зарегистрировано в Реестре государственной регистрации нормативных правовых актов под № 25047)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Настоящий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"Возмещение затрат на обучение на дому детей с инвалидностью",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25 марта 2021 года №84 "О некоторых вопросах оказания государственных услуг в социально-трудовой сфере" (зарегистрирован в Реестре государственной регистрации нормативных правовых актов за № 22394) (далее - Правила возмещения затрат).";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Перечень документов, необходимых для возмещения затрат на обучение предоставляется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затрат, при этом кандасами для идентификации личности, вместо документа, удостоверяющего личность, предоставляется удостоверение кандаса.";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Размер возмещения затрат на обучение равен восьми месячным расчетным показателям на каждого ребенка с инвалидностью ежемесячно.".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Аркалыкского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Елтебаева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