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f9f01" w14:textId="b2f9f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в селе Родина Родинского сельского округа города Аркалыка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Родинского сельского округа города Аркалыка Костанайской области от 22 сентября 2022 года № 6. Зарегистрировано в Министерстве юстиции Республики Казахстан 28 сентября 2022 года № 29881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 учетом мнения жителей села Родина и на основании заключения областной ономастической комиссии при акимате Костанайской области от 13 апреля 2022 года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Мира в селе Родина на улицу Назарбека Бектемисова.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Родинского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Кожахметов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