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e856" w14:textId="a1ce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Лисаковского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28 февраля 2022 года № 119. Зарегистрировано в Министерстве юстиции Республики Казахстан 4 марта 2022 года № 27022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Лисаковского городского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24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поселка Октябрьский города Лисаковска Костанайской области" (зарегистрировано в Реестре государственной регистрации нормативных правовых актов под № 5041);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10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24 июля 2014 года № 236 "Об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поселка Октябрьский города Лисаковска Костанайской области" (зарегистрировано в Реестре государственной регистрации нормативных правовых актов под № 8082).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