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f036" w14:textId="ffff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Алтынсаринскому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25 ноября 2022 года № 132. Зарегистрировано в Министерстве юстиции Республики Казахстан 29 ноября 2022 года № 30788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Алтынсаринскому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Алтынсаринскому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