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6dc8" w14:textId="f656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Алтынсаринского района от 30 марта 2020 года № 2 "Об образовании избирательных участков на территории Алтынсаринского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Алтынсаринского района Костанайской области от 1 декабря 2022 года № 9. Зарегистрировано в Министерстве юстиции Республики Казахстан 1 декабря 2022 года № 30889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Алтынсаринского района "Об образовании избирательных участков на территории Алтынсаринского района" от 30 марта 2020 года № 2 (зарегистрировано в Реестре государственной регистрации нормативных правовых актов под № 9060),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"Аппарат акима Алтынсаринского района".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Алтынсаринская районная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Алтынсаринского района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178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Большая Чураковка, улица Советская 16, здание государственного учреждения "Аппарат акима Большечураковского сельского округа Алтынсаринского района".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Большая Чураковка, улицы: 8 Марта, Амангельды, Атамекен, Бәйтерек, Восточная, Заводская, Кустанайская, Набережная, Комсомольская, Мұрагер, Советская, Тургайская.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179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Новониколаевка, улица Школьная 6, здание коммунального государственного учреждения "Ново-Николаевская начальная школа отдела образования Алтынсаринского района" Управления образования акимата Костанайской области.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Новониколаевка.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180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Осиповка, улица Краснопартизанская 14, здание коммунального государственного учреждения "Осиповская начальная школа отдела образования Алтынсаринского района" Управления образования акимата Костанайской области.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Осиповка.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181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Силантьевка, улица Ленина 10А, здание государственного учреждения "Районный дом культуры отдела внутренней политики, культуры и развития языков акимата Алтынсаринского района".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Силантьевка, улицы: Ленина, Мира, Озерная, Октябрьская, Салабаева, Сельхозтехники, переулки: Кооперативная, Котлованный, Пионерский, Победы, Ярославский.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182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Силантьевка, улица Омара Шипина 1А, здание коммунального государственного учреждения "Силантьевская общеобразовательная школа отдела образования Алтынсаринского района" Управления образования акимата Костанайской области.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Силантьевка, улицы: XXVII съезда КПСС, Омара Шипина, Приозерная, Пролетарская, Юбилейная, Целинная.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села Малая Чураковка.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183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Бирюковка, улица Целинная 10.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села Бирюковка.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184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Зуевка, улица Школьная 14, здание коммунального государственного учреждения "Зуевская общеобразовательная школа отдела образования Алтынсаринского района" Управления образования акимата Костанайской области.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Зуевка.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185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Щербаково, улица Гагарина 1А, здание коммунального государственного учреждения "Щербаковская общеобразовательная школа имени Мариям Хакимжановой отдела образования Алтынсаринского района" Управления образования акимата Костанайской области.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Щербаково, улицы: Алтынсарина, Кобландинская, Восточная, Лесная, Львовсколюблинская, Мариям Хакимжановой, Южная, Первомайская, Садовая.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Коскудук.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186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Сатай, улица Дружбы 2, здание коммунального государственного учреждения "Сатайская основная средняя школа отдела образования Алтынсаринского района" Управления образования акимата Костанайской области.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Сатай.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188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Красный Кордон, улица Парковая 1В, здание Краснокордонского сельского дома культуры государственного учреждения "Районный дом культуры отдела внутренней политики, культуры и развития языков акимата Алтынсаринского района".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Красный Кордон.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189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Свердловка, улица Целинная 1, здание коммунального государственного учреждения "Свердловская общеобразовательная школа отдела образования Алтынсаринского района" Управления образования акимата Костанайской области.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Свердловка.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190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Танабаевское, улица Урожайная 3, здание коммунального государственного учреждения "Димитровская общеобразовательная школа отдела образования Алтынсаринского района" Управления образования акимата Костанайской области.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Танабаевское.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191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Воробьевское, улица Школьная 7, здание коммунального государственного учреждения "Воробьевская начальная школа отдела образования Алтынсаринского района" Управления образования акимата Костанайской области.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Воробьевское.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192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Докучаевка, улица Школьная 1, здание коммунального государственного учреждения "Докучаевская общеобразовательная школа отдела образования Алтынсаринского района" Управления образования акимата Костанайской области.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Докучаевка.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193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Шокай, улица Школьная 16, здание коммунального государственного учреждения "Карагайлинская общеобразовательная школа отдела образования Алтынсаринского района" Управления образования акимата Костанайской области.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Шокай.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195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Первомайское, улица Кирова 9, здание коммунального государственного учреждения "Общеобразовательная школа имени Омара Шипина отдела образования Алтынсаринского района" Управления образования акимата Костанайской области.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Первомайское.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196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Темир Казык, улица Бейбитшилик 9.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Темир Казык.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198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имени Ильяса Омарова, улица Школьная 10, здание коммунального государственного учреждения "Лермонтовская основная средняя школа отдела образования Алтынсаринского района" Управления образования акимата Костанайской области.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имени Ильяса Омарова.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199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Жанасу, улица Лесная 9, здание коммунального государственного учреждения "Жанасуская основная средняя школа отдела образования Алтынсаринского района" Управления образования акимата Костанайской области.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Жанасу.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200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Новоалексеевка, улица Школьная 1, здание коммунального государственного учреждения "Новоалексеевская общеобразовательная школа отдела образования Алтынсаринского района" Управления образования акимата Костанайской области.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Новоалексеевка.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202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Приозерное, улица Школьная 15, здание коммунального государственного учреждения "Приозерная основная средняя школа отдела образования Алтынсаринского района" Управления образования акимата Костанайской области.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Приозерное.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203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Кубековка, улица Центральная 23.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Кубековка.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204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Убаганское, улица Пришкольная 1А, здание коммунального государственного учреждения "Убаганская общеобразовательная школа имени Ибрая Алтынсарина отдела образования Алтынсаринского района" Управления образования акимата Костанайской области.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Убаганское.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206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Щербаково, здание товарищества с ограниченной ответственностью "Санаторий "Сосновый бор".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товарищества с ограниченной ответственностью "Санаторий "Сосновый бор".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207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Басбек, улица Ильяс Омарова 8.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Басбек.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871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Большая Чураковка, улица Почтовая 1, здание коммунального государственного учреждения "Больше-Чураковская общеобразовательная школа отдела образования Алтынсаринского района" Управления образования акимата Костанайской области.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Большая Чураковка, улицы: Первомайская, Рабочая, Школьная, Почтовая, Полевая, Новая.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872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Силантьевка, улица Ленина 7, здание коммунального государственного учреждения "Алтынсаринская районная детско-юношеская спортивная школа" Управления физической культуры и спорта акимата Костанайской области.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Силантьевка, улицы: 19 съезда ВЛКСМ, 60 лет СССР, Дорожная, Парковая, Садовая.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873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Местонахождениe: Алтынсаринский район, село Щербаково, улица Мәриям Хәкімжанова 48А, здание государственного учреждения "Аппарат акима сельского округа имени Мариям Хакимжановой Алтынсаринского района".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Щербаково, улицы: 60 лет СССР, Александра Ребро, Гагарина, Советская, Октябрьская, Целинная, Комсомольская, Юбилейная.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