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2ddd" w14:textId="b442d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Аулиекольского района от 13 мая 2021 года № 3 "Об образовании избирательных участков на территории Аулиекольского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Аулиекольского района Костанайской области от 30 марта 2022 года № 2. Зарегистрировано в Министерстве юстиции Республики Казахстан 6 апреля 2022 года № 27455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Аулиекольского района "Об образовании избирательных участков на территории Аулиекольского района" от 13 мая 2021 года № 3 (зарегистрировано в Реестре государственной регистрации нормативных правовых актов под № 9914)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Избирательные участки № 264, № 267, № 268, № 288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264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Чили.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Чили, улица Степная, дом 32, квартира 1.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267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Косагал.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Косагал, улица Казахская, дом 18.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268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Черниговка и Дузбай.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Черниговка, улица Ленина, здание 33, здание коммунального государственного учреждения "Черниговская общеобразовательная школа отдела образования Аулиекольского района" Управления образования акимата Костанайской области.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288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 Октябрьское и Дангербай.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Октябрьское, улица Ленина, здание 14, здание коммунального государственного учреждения "Казанбасская общеобразовательная школа № 1 отдела образования Аулиекольского района" Управления образования акимата Костанайской области".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Исключить: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270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Дузбай.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Дузбай, улица Новая, дом 2.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271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села Дангербай.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Дангербай, улица Центральная, дом 11, здание коммунального государственного учреждения "Басаманское учреждение лесного хозяйства" Управления природных ресурсов и регулирования природопользования акимата Костанайской области".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Аулиекольского района" в установленном законодательством Республики Казахстан порядке обеспечить: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государственного учреждения "Аппарат акима Аулиекольского района".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Аулиекольского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Аулиекольская районная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