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627" w14:textId="4f2a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Костанайской области от 30 ноября 2020 года № 201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13 октября 2022 года № 177. Зарегистрировано в Министерстве юстиции Республики Казахстан 21 октября 2022 года № 30272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Аулиекольского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Костанайской области от 30 ноября 2020 года № 201 "Об определении перечня должностей специалистов в области здравоохранения, социального обеспечения, культуры и спорта,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9605)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Аулиекольского района"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Костанайской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 Костанайской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престарелыми и лицами с инвалидностью;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консультант по социальной работе;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консультант по социальной работе центра занятости населения.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государственного учреждения и государственного казенного предприятия районного значения;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