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e6c1" w14:textId="ae2e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Денисовскому району</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11 апреля 2022 года № 88. Зарегистрировано в Министерстве юстиции Республики Казахстан 19 апреля 2022 года № 27630</w:t>
      </w:r>
    </w:p>
    <w:p>
      <w:pPr>
        <w:spacing w:after="0"/>
        <w:ind w:left="0"/>
        <w:jc w:val="both"/>
      </w:pPr>
      <w:bookmarkStart w:name="z4"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Денисовского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Денисовскому району.</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Денисовского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Денисовского района после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Денисовского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w:t>
            </w:r>
          </w:p>
        </w:tc>
      </w:tr>
    </w:tbl>
    <w:bookmarkStart w:name="z17"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Денисовскому району</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Денисовскому району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Денисовскому району.</w:t>
      </w:r>
    </w:p>
    <w:bookmarkEnd w:id="9"/>
    <w:bookmarkStart w:name="z20"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21"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2"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3"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4"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5"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6"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7"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8"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9"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30"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31"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акимата Денисовского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21"/>
    <w:bookmarkStart w:name="z32" w:id="22"/>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акимата Денисовского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22"/>
    <w:bookmarkStart w:name="z33" w:id="23"/>
    <w:p>
      <w:pPr>
        <w:spacing w:after="0"/>
        <w:ind w:left="0"/>
        <w:jc w:val="both"/>
      </w:pPr>
      <w:r>
        <w:rPr>
          <w:rFonts w:ascii="Times New Roman"/>
          <w:b w:val="false"/>
          <w:i w:val="false"/>
          <w:color w:val="000000"/>
          <w:sz w:val="28"/>
        </w:rPr>
        <w:t>
      5. Акимат Денисовского района организует следующие мероприятия:</w:t>
      </w:r>
    </w:p>
    <w:bookmarkEnd w:id="23"/>
    <w:bookmarkStart w:name="z34"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35"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6"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7"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8"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9"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40"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41"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42"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3"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4"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5"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6" w:id="36"/>
    <w:p>
      <w:pPr>
        <w:spacing w:after="0"/>
        <w:ind w:left="0"/>
        <w:jc w:val="left"/>
      </w:pPr>
      <w:r>
        <w:rPr>
          <w:rFonts w:ascii="Times New Roman"/>
          <w:b/>
          <w:i w:val="false"/>
          <w:color w:val="000000"/>
        </w:rPr>
        <w:t xml:space="preserve"> Глава 4. Заключительные положения</w:t>
      </w:r>
    </w:p>
    <w:bookmarkEnd w:id="36"/>
    <w:bookmarkStart w:name="z47"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Денисовскому району,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