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72152" w14:textId="8072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Джангельдинского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Джангельдинского района Костанайской области от 30 декабря 2022 года № 204. Зарегистрировано в Министерстве юстиции Республики Казахстан 4 января 2023 года № 31557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(зарегистрирован в Реестре государственной регистрации нормативных правовых актов под № 11148), акимат Джангельдинского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Джангельдинского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Джангельдинского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Джангельдинского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Джангельдинского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Джангельдинского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Джангельдинского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Джангельдинского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Акколь, улица К.Сагадиева, слева от здания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"Аққу"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Аралбай, улица Тауелсиздик, слева от здания 9/2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"Азамат"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Ахмет Байтұрсынұлы, улица А. Байтұрсынова, слева от здания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"Шатхана"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Сужарган, улица Кошалак, слева от здания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Торгай, улица Ж.Кайнекея, справа от здания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"Қарақат"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Шеген, улица Д.Кәтен, слева от здания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"Қызғалдак"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Албарбогетский сельский округ, село Кокалат, улица А. Нурманова, справа от здания 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"Ажар"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Акшыганакский сельский округ, село Акшыганак, улица Тауелсиздик, слева от здания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"Ақниет"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Жаркольский сельский округ, село Тауш, улица Т.Дуйсекеева, слева от здания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"Айдана"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Кызбельский сельский округ, село Сага, улица М.Дулатова, справа от здания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Шилиский сельский округ, село Шили, улица Бестау, справа от здания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"Шатхана"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Шилиский сельский округ, село Милисай, улица К. Касымова, справа от здания 9/1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"Береке"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