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3fc8f" w14:textId="dc3fc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2022 год по Житикаринскому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25 января 2022 года № 113. Зарегистрировано в Министерстве юстиции Республики Казахстан 31 января 2022 года № 26690.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2022 года включительно – 0 (ноль) процентов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