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7ace" w14:textId="4f57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октября 2021 года № 71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Житикаринском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6 сентября 2022 года № 196. Зарегистрировано в Министерстве юстиции Республики Казахстан 7 сентября 2022 года № 29455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Житикаринском районе" от 22 октября 2021 года № 71 (зарегистрированное в Реестре государственной регистрации нормативных правовых актов под № 25037)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порядка и размера возмещения затрат на обучение на дому детей с ограниченными возможностями из числа лиц с инвалидностью по индивидуальному учебному плану в Житикаринском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Житикаринском районе, согласно приложению 1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Житикаринском районе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лиц с инвалидностью по индивидуальному учебному плану в Житикаринском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– Правила возмещения затрат).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лиц с инвалидностью по индивидуальному учебному плану (далее – возмещение затрат на обучение) производится государственным учреждением "Отдел занятости и социальных программ акимата Житикаринского района" на основании справки из учебного заведения, подтверждающей факт обучения ребенка с инвалидностью на дому.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до окончания срока, установленного в заключении психолого-медико-педагогической консультации.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ребенка с инвалидностью восемнадцати лет, окончания срока инвалидности, в период обучения ребенка с инвалидностью в государственных учреждениях, смерть ребенка с инвалидностью), выплата прекращается с месяца, следующего за тем, в котором наступили соответствующие обстоятельства.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документов, необходимых для возмещения затрат на обучение на дому детям с ограниченными возможностями из числа лиц с инвалидностью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при этом кандасами для идентификации личности, вместо документа, удостоверяющего личность, предоставляется удостоверение кандаса.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лиц с инвалидностью, по индивидуальному учебному плану равен восьми месячным расчетным показателям на каждого ребенка с инвалидностью в месяц.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девятой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