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24f2" w14:textId="af12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Житикаринского района от 17 марта 2020 года № 1 "Об образовании избирательных участков на территории Житикаринского района"</w:t>
      </w:r>
    </w:p>
    <w:p>
      <w:pPr>
        <w:spacing w:after="0"/>
        <w:ind w:left="0"/>
        <w:jc w:val="both"/>
      </w:pPr>
      <w:r>
        <w:rPr>
          <w:rFonts w:ascii="Times New Roman"/>
          <w:b w:val="false"/>
          <w:i w:val="false"/>
          <w:color w:val="000000"/>
          <w:sz w:val="28"/>
        </w:rPr>
        <w:t>Решение акима Житикаринского района Костанайской области от 15 сентября 2022 года № 1. Зарегистрировано в Министерстве юстиции Республики Казахстан 16 сентября 2022 года № 29632</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Житикаринского района "Об образовании избирательных участков на территории Житикаринского района" от 17 марта 2020 года № 1 (зарегистрированное в Реестре государственной регистрации нормативных правовых актов под № 9035)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Житикаринского района Костанайской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Житикаринская районная</w:t>
      </w:r>
    </w:p>
    <w:bookmarkEnd w:id="5"/>
    <w:bookmarkStart w:name="z12"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Житикаринского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сентября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Житикаринского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bl>
    <w:bookmarkStart w:name="z23" w:id="7"/>
    <w:p>
      <w:pPr>
        <w:spacing w:after="0"/>
        <w:ind w:left="0"/>
        <w:jc w:val="left"/>
      </w:pPr>
      <w:r>
        <w:rPr>
          <w:rFonts w:ascii="Times New Roman"/>
          <w:b/>
          <w:i w:val="false"/>
          <w:color w:val="000000"/>
        </w:rPr>
        <w:t xml:space="preserve"> Избирательные участки на территории Житикаринского района</w:t>
      </w:r>
    </w:p>
    <w:bookmarkEnd w:id="7"/>
    <w:bookmarkStart w:name="z24" w:id="8"/>
    <w:p>
      <w:pPr>
        <w:spacing w:after="0"/>
        <w:ind w:left="0"/>
        <w:jc w:val="both"/>
      </w:pPr>
      <w:r>
        <w:rPr>
          <w:rFonts w:ascii="Times New Roman"/>
          <w:b w:val="false"/>
          <w:i w:val="false"/>
          <w:color w:val="000000"/>
          <w:sz w:val="28"/>
        </w:rPr>
        <w:t>
      Избирательный участок № 360</w:t>
      </w:r>
    </w:p>
    <w:bookmarkEnd w:id="8"/>
    <w:bookmarkStart w:name="z25" w:id="9"/>
    <w:p>
      <w:pPr>
        <w:spacing w:after="0"/>
        <w:ind w:left="0"/>
        <w:jc w:val="both"/>
      </w:pPr>
      <w:r>
        <w:rPr>
          <w:rFonts w:ascii="Times New Roman"/>
          <w:b w:val="false"/>
          <w:i w:val="false"/>
          <w:color w:val="000000"/>
          <w:sz w:val="28"/>
        </w:rPr>
        <w:t>
      Местонахождение: село Степное, улица Комсомольская, строение 4А, здание коммунального государственного учреждения "Степная общеобразовательная школа отдела образования Житикаринского района" Управления образования акимата Костанайской области.</w:t>
      </w:r>
    </w:p>
    <w:bookmarkEnd w:id="9"/>
    <w:bookmarkStart w:name="z26" w:id="10"/>
    <w:p>
      <w:pPr>
        <w:spacing w:after="0"/>
        <w:ind w:left="0"/>
        <w:jc w:val="both"/>
      </w:pPr>
      <w:r>
        <w:rPr>
          <w:rFonts w:ascii="Times New Roman"/>
          <w:b w:val="false"/>
          <w:i w:val="false"/>
          <w:color w:val="000000"/>
          <w:sz w:val="28"/>
        </w:rPr>
        <w:t>
      Границы: село Степное.</w:t>
      </w:r>
    </w:p>
    <w:bookmarkEnd w:id="10"/>
    <w:bookmarkStart w:name="z27" w:id="11"/>
    <w:p>
      <w:pPr>
        <w:spacing w:after="0"/>
        <w:ind w:left="0"/>
        <w:jc w:val="both"/>
      </w:pPr>
      <w:r>
        <w:rPr>
          <w:rFonts w:ascii="Times New Roman"/>
          <w:b w:val="false"/>
          <w:i w:val="false"/>
          <w:color w:val="000000"/>
          <w:sz w:val="28"/>
        </w:rPr>
        <w:t>
      Избирательный участок № 361</w:t>
      </w:r>
    </w:p>
    <w:bookmarkEnd w:id="11"/>
    <w:bookmarkStart w:name="z28" w:id="12"/>
    <w:p>
      <w:pPr>
        <w:spacing w:after="0"/>
        <w:ind w:left="0"/>
        <w:jc w:val="both"/>
      </w:pPr>
      <w:r>
        <w:rPr>
          <w:rFonts w:ascii="Times New Roman"/>
          <w:b w:val="false"/>
          <w:i w:val="false"/>
          <w:color w:val="000000"/>
          <w:sz w:val="28"/>
        </w:rPr>
        <w:t>
      Местонахождение: село Тохтарово, улица Школьная, строение 1, здание коммунального государственного учреждения "Тохтаровская основная средняя школа отдела образования Житикаринского района" Управления образования акимата Костанайской области.</w:t>
      </w:r>
    </w:p>
    <w:bookmarkEnd w:id="12"/>
    <w:bookmarkStart w:name="z29" w:id="13"/>
    <w:p>
      <w:pPr>
        <w:spacing w:after="0"/>
        <w:ind w:left="0"/>
        <w:jc w:val="both"/>
      </w:pPr>
      <w:r>
        <w:rPr>
          <w:rFonts w:ascii="Times New Roman"/>
          <w:b w:val="false"/>
          <w:i w:val="false"/>
          <w:color w:val="000000"/>
          <w:sz w:val="28"/>
        </w:rPr>
        <w:t>
      Границы: село Тохтарово.</w:t>
      </w:r>
    </w:p>
    <w:bookmarkEnd w:id="13"/>
    <w:bookmarkStart w:name="z30" w:id="14"/>
    <w:p>
      <w:pPr>
        <w:spacing w:after="0"/>
        <w:ind w:left="0"/>
        <w:jc w:val="both"/>
      </w:pPr>
      <w:r>
        <w:rPr>
          <w:rFonts w:ascii="Times New Roman"/>
          <w:b w:val="false"/>
          <w:i w:val="false"/>
          <w:color w:val="000000"/>
          <w:sz w:val="28"/>
        </w:rPr>
        <w:t>
      Избирательный участок № 362</w:t>
      </w:r>
    </w:p>
    <w:bookmarkEnd w:id="14"/>
    <w:bookmarkStart w:name="z31" w:id="15"/>
    <w:p>
      <w:pPr>
        <w:spacing w:after="0"/>
        <w:ind w:left="0"/>
        <w:jc w:val="both"/>
      </w:pPr>
      <w:r>
        <w:rPr>
          <w:rFonts w:ascii="Times New Roman"/>
          <w:b w:val="false"/>
          <w:i w:val="false"/>
          <w:color w:val="000000"/>
          <w:sz w:val="28"/>
        </w:rPr>
        <w:t>
      Местонахождение: село Львовка, улица Токовская, строение 5, здание товарищества с ограниченной ответственностью "Львовский колос".</w:t>
      </w:r>
    </w:p>
    <w:bookmarkEnd w:id="15"/>
    <w:bookmarkStart w:name="z32" w:id="16"/>
    <w:p>
      <w:pPr>
        <w:spacing w:after="0"/>
        <w:ind w:left="0"/>
        <w:jc w:val="both"/>
      </w:pPr>
      <w:r>
        <w:rPr>
          <w:rFonts w:ascii="Times New Roman"/>
          <w:b w:val="false"/>
          <w:i w:val="false"/>
          <w:color w:val="000000"/>
          <w:sz w:val="28"/>
        </w:rPr>
        <w:t>
      Границы: село Львовка.</w:t>
      </w:r>
    </w:p>
    <w:bookmarkEnd w:id="16"/>
    <w:bookmarkStart w:name="z33" w:id="17"/>
    <w:p>
      <w:pPr>
        <w:spacing w:after="0"/>
        <w:ind w:left="0"/>
        <w:jc w:val="both"/>
      </w:pPr>
      <w:r>
        <w:rPr>
          <w:rFonts w:ascii="Times New Roman"/>
          <w:b w:val="false"/>
          <w:i w:val="false"/>
          <w:color w:val="000000"/>
          <w:sz w:val="28"/>
        </w:rPr>
        <w:t>
      Избирательный участок № 363</w:t>
      </w:r>
    </w:p>
    <w:bookmarkEnd w:id="17"/>
    <w:bookmarkStart w:name="z34" w:id="18"/>
    <w:p>
      <w:pPr>
        <w:spacing w:after="0"/>
        <w:ind w:left="0"/>
        <w:jc w:val="both"/>
      </w:pPr>
      <w:r>
        <w:rPr>
          <w:rFonts w:ascii="Times New Roman"/>
          <w:b w:val="false"/>
          <w:i w:val="false"/>
          <w:color w:val="000000"/>
          <w:sz w:val="28"/>
        </w:rPr>
        <w:t>
      Местонахождение: село Чайковское, улица Школьная, 35, здание коммунального государственного учреждения "Чайковская общеобразовательная школа отдела образования Житикаринского района" Управления образования акимата Костанайской области.</w:t>
      </w:r>
    </w:p>
    <w:bookmarkEnd w:id="18"/>
    <w:bookmarkStart w:name="z35" w:id="19"/>
    <w:p>
      <w:pPr>
        <w:spacing w:after="0"/>
        <w:ind w:left="0"/>
        <w:jc w:val="both"/>
      </w:pPr>
      <w:r>
        <w:rPr>
          <w:rFonts w:ascii="Times New Roman"/>
          <w:b w:val="false"/>
          <w:i w:val="false"/>
          <w:color w:val="000000"/>
          <w:sz w:val="28"/>
        </w:rPr>
        <w:t>
      Границы: село Чайковское.</w:t>
      </w:r>
    </w:p>
    <w:bookmarkEnd w:id="19"/>
    <w:bookmarkStart w:name="z36" w:id="20"/>
    <w:p>
      <w:pPr>
        <w:spacing w:after="0"/>
        <w:ind w:left="0"/>
        <w:jc w:val="both"/>
      </w:pPr>
      <w:r>
        <w:rPr>
          <w:rFonts w:ascii="Times New Roman"/>
          <w:b w:val="false"/>
          <w:i w:val="false"/>
          <w:color w:val="000000"/>
          <w:sz w:val="28"/>
        </w:rPr>
        <w:t>
      Избирательный участок № 364</w:t>
      </w:r>
    </w:p>
    <w:bookmarkEnd w:id="20"/>
    <w:bookmarkStart w:name="z37" w:id="21"/>
    <w:p>
      <w:pPr>
        <w:spacing w:after="0"/>
        <w:ind w:left="0"/>
        <w:jc w:val="both"/>
      </w:pPr>
      <w:r>
        <w:rPr>
          <w:rFonts w:ascii="Times New Roman"/>
          <w:b w:val="false"/>
          <w:i w:val="false"/>
          <w:color w:val="000000"/>
          <w:sz w:val="28"/>
        </w:rPr>
        <w:t>
      Местонахождение: село Шевченковка, улица Советская, строение 15, здание государственного учреждения "Аппарат акима Большевистского сельского округа Житикаринского района".</w:t>
      </w:r>
    </w:p>
    <w:bookmarkEnd w:id="21"/>
    <w:bookmarkStart w:name="z38" w:id="22"/>
    <w:p>
      <w:pPr>
        <w:spacing w:after="0"/>
        <w:ind w:left="0"/>
        <w:jc w:val="both"/>
      </w:pPr>
      <w:r>
        <w:rPr>
          <w:rFonts w:ascii="Times New Roman"/>
          <w:b w:val="false"/>
          <w:i w:val="false"/>
          <w:color w:val="000000"/>
          <w:sz w:val="28"/>
        </w:rPr>
        <w:t>
      Границы: село Шевченковка.</w:t>
      </w:r>
    </w:p>
    <w:bookmarkEnd w:id="22"/>
    <w:bookmarkStart w:name="z39" w:id="23"/>
    <w:p>
      <w:pPr>
        <w:spacing w:after="0"/>
        <w:ind w:left="0"/>
        <w:jc w:val="both"/>
      </w:pPr>
      <w:r>
        <w:rPr>
          <w:rFonts w:ascii="Times New Roman"/>
          <w:b w:val="false"/>
          <w:i w:val="false"/>
          <w:color w:val="000000"/>
          <w:sz w:val="28"/>
        </w:rPr>
        <w:t>
      Избирательный участок № 365</w:t>
      </w:r>
    </w:p>
    <w:bookmarkEnd w:id="23"/>
    <w:bookmarkStart w:name="z40" w:id="24"/>
    <w:p>
      <w:pPr>
        <w:spacing w:after="0"/>
        <w:ind w:left="0"/>
        <w:jc w:val="both"/>
      </w:pPr>
      <w:r>
        <w:rPr>
          <w:rFonts w:ascii="Times New Roman"/>
          <w:b w:val="false"/>
          <w:i w:val="false"/>
          <w:color w:val="000000"/>
          <w:sz w:val="28"/>
        </w:rPr>
        <w:t>
      Местонахождение: село Пригородное, улица Джангильдина, строение 14, здание коммунального государственного учреждения "Станционная основная средняя школа отдела образования Житикаринского района" Управления образования акимата Костанайской области.</w:t>
      </w:r>
    </w:p>
    <w:bookmarkEnd w:id="24"/>
    <w:bookmarkStart w:name="z41" w:id="25"/>
    <w:p>
      <w:pPr>
        <w:spacing w:after="0"/>
        <w:ind w:left="0"/>
        <w:jc w:val="both"/>
      </w:pPr>
      <w:r>
        <w:rPr>
          <w:rFonts w:ascii="Times New Roman"/>
          <w:b w:val="false"/>
          <w:i w:val="false"/>
          <w:color w:val="000000"/>
          <w:sz w:val="28"/>
        </w:rPr>
        <w:t>
      Границы: село Пригородное, улица Мира, улица Монтерская, улица Жақсы, улица Джангильдина, улица Орджоникидзе, улица Станционная, улица Вокзальная.</w:t>
      </w:r>
    </w:p>
    <w:bookmarkEnd w:id="25"/>
    <w:bookmarkStart w:name="z42" w:id="26"/>
    <w:p>
      <w:pPr>
        <w:spacing w:after="0"/>
        <w:ind w:left="0"/>
        <w:jc w:val="both"/>
      </w:pPr>
      <w:r>
        <w:rPr>
          <w:rFonts w:ascii="Times New Roman"/>
          <w:b w:val="false"/>
          <w:i w:val="false"/>
          <w:color w:val="000000"/>
          <w:sz w:val="28"/>
        </w:rPr>
        <w:t>
      Избирательный участок № 366</w:t>
      </w:r>
    </w:p>
    <w:bookmarkEnd w:id="26"/>
    <w:bookmarkStart w:name="z43" w:id="27"/>
    <w:p>
      <w:pPr>
        <w:spacing w:after="0"/>
        <w:ind w:left="0"/>
        <w:jc w:val="both"/>
      </w:pPr>
      <w:r>
        <w:rPr>
          <w:rFonts w:ascii="Times New Roman"/>
          <w:b w:val="false"/>
          <w:i w:val="false"/>
          <w:color w:val="000000"/>
          <w:sz w:val="28"/>
        </w:rPr>
        <w:t>
      Местонахождение: село Пригородное, улица 40 лет Победы, строение 1, здание коммунального государственного учреждения "Пригородная общеобразовательная школа отдела образования Житикаринского района" Управления образования акимата Костанайской области.</w:t>
      </w:r>
    </w:p>
    <w:bookmarkEnd w:id="27"/>
    <w:bookmarkStart w:name="z44" w:id="28"/>
    <w:p>
      <w:pPr>
        <w:spacing w:after="0"/>
        <w:ind w:left="0"/>
        <w:jc w:val="both"/>
      </w:pPr>
      <w:r>
        <w:rPr>
          <w:rFonts w:ascii="Times New Roman"/>
          <w:b w:val="false"/>
          <w:i w:val="false"/>
          <w:color w:val="000000"/>
          <w:sz w:val="28"/>
        </w:rPr>
        <w:t>
      Границы: село Пригородное, улица Титова, улица Химиков, улица 1 Мая, улица Алтынсарина, улица Достоевского, улица Плеханова, улица Волынова, улица Бейбітшілік, улица Дорожная, улица 40 лет Победы, улица Дачная, улица Герцена, улица Баймагамбетова, улица Целинная, улица Толстого, улица Молодежная, улица 50 лет ВЛКСМ, улица Жданова, улица Колесниченко, улица Автомобилистов, улица Куйбышева, улица Энгельса, улица Степная, улица Строителей, улица Фестивальная, улица Транспортная, улица Элеваторная.</w:t>
      </w:r>
    </w:p>
    <w:bookmarkEnd w:id="28"/>
    <w:bookmarkStart w:name="z45" w:id="29"/>
    <w:p>
      <w:pPr>
        <w:spacing w:after="0"/>
        <w:ind w:left="0"/>
        <w:jc w:val="both"/>
      </w:pPr>
      <w:r>
        <w:rPr>
          <w:rFonts w:ascii="Times New Roman"/>
          <w:b w:val="false"/>
          <w:i w:val="false"/>
          <w:color w:val="000000"/>
          <w:sz w:val="28"/>
        </w:rPr>
        <w:t>
      Избирательный участок № 367</w:t>
      </w:r>
    </w:p>
    <w:bookmarkEnd w:id="29"/>
    <w:bookmarkStart w:name="z46" w:id="30"/>
    <w:p>
      <w:pPr>
        <w:spacing w:after="0"/>
        <w:ind w:left="0"/>
        <w:jc w:val="both"/>
      </w:pPr>
      <w:r>
        <w:rPr>
          <w:rFonts w:ascii="Times New Roman"/>
          <w:b w:val="false"/>
          <w:i w:val="false"/>
          <w:color w:val="000000"/>
          <w:sz w:val="28"/>
        </w:rPr>
        <w:t>
      Местонахождение: село Ырсай, улица Школьная, строение 19, здание коммунального государственного учреждения "Ырсайская основная средняя школа отдела образования Житикаринского района" Управления образования акимата Костанайской области.</w:t>
      </w:r>
    </w:p>
    <w:bookmarkEnd w:id="30"/>
    <w:bookmarkStart w:name="z47" w:id="31"/>
    <w:p>
      <w:pPr>
        <w:spacing w:after="0"/>
        <w:ind w:left="0"/>
        <w:jc w:val="both"/>
      </w:pPr>
      <w:r>
        <w:rPr>
          <w:rFonts w:ascii="Times New Roman"/>
          <w:b w:val="false"/>
          <w:i w:val="false"/>
          <w:color w:val="000000"/>
          <w:sz w:val="28"/>
        </w:rPr>
        <w:t>
      Границы: село Ырсай.</w:t>
      </w:r>
    </w:p>
    <w:bookmarkEnd w:id="31"/>
    <w:bookmarkStart w:name="z48" w:id="32"/>
    <w:p>
      <w:pPr>
        <w:spacing w:after="0"/>
        <w:ind w:left="0"/>
        <w:jc w:val="both"/>
      </w:pPr>
      <w:r>
        <w:rPr>
          <w:rFonts w:ascii="Times New Roman"/>
          <w:b w:val="false"/>
          <w:i w:val="false"/>
          <w:color w:val="000000"/>
          <w:sz w:val="28"/>
        </w:rPr>
        <w:t>
      Избирательный участок № 368</w:t>
      </w:r>
    </w:p>
    <w:bookmarkEnd w:id="32"/>
    <w:bookmarkStart w:name="z49" w:id="33"/>
    <w:p>
      <w:pPr>
        <w:spacing w:after="0"/>
        <w:ind w:left="0"/>
        <w:jc w:val="both"/>
      </w:pPr>
      <w:r>
        <w:rPr>
          <w:rFonts w:ascii="Times New Roman"/>
          <w:b w:val="false"/>
          <w:i w:val="false"/>
          <w:color w:val="000000"/>
          <w:sz w:val="28"/>
        </w:rPr>
        <w:t>
      Местонахождение: город Житикара, 6 микрорайон, строение 32, здание коммунального государственного учреждения "Общеобразовательная школа № 12 отдела образования Житикаринского района" Управления образования акимата Костанайской области.</w:t>
      </w:r>
    </w:p>
    <w:bookmarkEnd w:id="33"/>
    <w:bookmarkStart w:name="z50" w:id="34"/>
    <w:p>
      <w:pPr>
        <w:spacing w:after="0"/>
        <w:ind w:left="0"/>
        <w:jc w:val="both"/>
      </w:pPr>
      <w:r>
        <w:rPr>
          <w:rFonts w:ascii="Times New Roman"/>
          <w:b w:val="false"/>
          <w:i w:val="false"/>
          <w:color w:val="000000"/>
          <w:sz w:val="28"/>
        </w:rPr>
        <w:t>
      Границы: город Житикара, 6 микрорайон, дома № 1, 2, 3, 3А, 4, 5, 6, 7, 8, 9, 10, 10А, 11, 12, 13, 14.</w:t>
      </w:r>
    </w:p>
    <w:bookmarkEnd w:id="34"/>
    <w:bookmarkStart w:name="z51" w:id="35"/>
    <w:p>
      <w:pPr>
        <w:spacing w:after="0"/>
        <w:ind w:left="0"/>
        <w:jc w:val="both"/>
      </w:pPr>
      <w:r>
        <w:rPr>
          <w:rFonts w:ascii="Times New Roman"/>
          <w:b w:val="false"/>
          <w:i w:val="false"/>
          <w:color w:val="000000"/>
          <w:sz w:val="28"/>
        </w:rPr>
        <w:t>
      Избирательный участок № 369</w:t>
      </w:r>
    </w:p>
    <w:bookmarkEnd w:id="35"/>
    <w:bookmarkStart w:name="z52" w:id="36"/>
    <w:p>
      <w:pPr>
        <w:spacing w:after="0"/>
        <w:ind w:left="0"/>
        <w:jc w:val="both"/>
      </w:pPr>
      <w:r>
        <w:rPr>
          <w:rFonts w:ascii="Times New Roman"/>
          <w:b w:val="false"/>
          <w:i w:val="false"/>
          <w:color w:val="000000"/>
          <w:sz w:val="28"/>
        </w:rPr>
        <w:t>
      Местонахождение: город Житикара, 6 микрорайон, строение 54, здание коммунального государственного казенного предприятия "Житикаринский политехнический колледж" Управления образования акимата Костанайской области.</w:t>
      </w:r>
    </w:p>
    <w:bookmarkEnd w:id="36"/>
    <w:bookmarkStart w:name="z53" w:id="37"/>
    <w:p>
      <w:pPr>
        <w:spacing w:after="0"/>
        <w:ind w:left="0"/>
        <w:jc w:val="both"/>
      </w:pPr>
      <w:r>
        <w:rPr>
          <w:rFonts w:ascii="Times New Roman"/>
          <w:b w:val="false"/>
          <w:i w:val="false"/>
          <w:color w:val="000000"/>
          <w:sz w:val="28"/>
        </w:rPr>
        <w:t>
      Границы: город Житикара, 6 микрорайон, дома № 22, 23, 24, 25, 26, 51/1, 61, 61А, 61 Г, 62, 63; 11 микрорайон, дома № 22, 24, 25, 27, 28, 29, 30.</w:t>
      </w:r>
    </w:p>
    <w:bookmarkEnd w:id="37"/>
    <w:bookmarkStart w:name="z54" w:id="38"/>
    <w:p>
      <w:pPr>
        <w:spacing w:after="0"/>
        <w:ind w:left="0"/>
        <w:jc w:val="both"/>
      </w:pPr>
      <w:r>
        <w:rPr>
          <w:rFonts w:ascii="Times New Roman"/>
          <w:b w:val="false"/>
          <w:i w:val="false"/>
          <w:color w:val="000000"/>
          <w:sz w:val="28"/>
        </w:rPr>
        <w:t>
      Избирательный участок № 370</w:t>
      </w:r>
    </w:p>
    <w:bookmarkEnd w:id="38"/>
    <w:bookmarkStart w:name="z55" w:id="39"/>
    <w:p>
      <w:pPr>
        <w:spacing w:after="0"/>
        <w:ind w:left="0"/>
        <w:jc w:val="both"/>
      </w:pPr>
      <w:r>
        <w:rPr>
          <w:rFonts w:ascii="Times New Roman"/>
          <w:b w:val="false"/>
          <w:i w:val="false"/>
          <w:color w:val="000000"/>
          <w:sz w:val="28"/>
        </w:rPr>
        <w:t>
      Местонахождение: город Житикара, улица Ахмета Байтурсинова, строение 25, здание коммунального государственного учреждения "Гимназия отдела образования Житикаринского района" Управления образования акимата Костанайской области.</w:t>
      </w:r>
    </w:p>
    <w:bookmarkEnd w:id="39"/>
    <w:bookmarkStart w:name="z56" w:id="40"/>
    <w:p>
      <w:pPr>
        <w:spacing w:after="0"/>
        <w:ind w:left="0"/>
        <w:jc w:val="both"/>
      </w:pPr>
      <w:r>
        <w:rPr>
          <w:rFonts w:ascii="Times New Roman"/>
          <w:b w:val="false"/>
          <w:i w:val="false"/>
          <w:color w:val="000000"/>
          <w:sz w:val="28"/>
        </w:rPr>
        <w:t>
      Границы: город Житикара, микрорайон Кенсай, дома № 1, 5, 5А, 6, 8, 9, 13, 15, 17, 18, 18Б, 19, 20, 25, 28, 35, 40, 40А, 42, 43А, 44, 45, 46, 48, 48А, 48Б, 49, 49А, 49Б, 50Б, 51, 51А, 51Б, 59А, 60Б, 114, 115, 116, 122, 144, 151, 156, 171, 175, 176; 7 микрорайон, дома № 1, 2, 3, 4, 5, 5А, 6, 7, 8, 10, 15, 16, 17, 18, 19, 20, 21, 22, 24, 58.</w:t>
      </w:r>
    </w:p>
    <w:bookmarkEnd w:id="40"/>
    <w:bookmarkStart w:name="z57" w:id="41"/>
    <w:p>
      <w:pPr>
        <w:spacing w:after="0"/>
        <w:ind w:left="0"/>
        <w:jc w:val="both"/>
      </w:pPr>
      <w:r>
        <w:rPr>
          <w:rFonts w:ascii="Times New Roman"/>
          <w:b w:val="false"/>
          <w:i w:val="false"/>
          <w:color w:val="000000"/>
          <w:sz w:val="28"/>
        </w:rPr>
        <w:t>
      Избирательный участок № 371</w:t>
      </w:r>
    </w:p>
    <w:bookmarkEnd w:id="41"/>
    <w:bookmarkStart w:name="z58" w:id="42"/>
    <w:p>
      <w:pPr>
        <w:spacing w:after="0"/>
        <w:ind w:left="0"/>
        <w:jc w:val="both"/>
      </w:pPr>
      <w:r>
        <w:rPr>
          <w:rFonts w:ascii="Times New Roman"/>
          <w:b w:val="false"/>
          <w:i w:val="false"/>
          <w:color w:val="000000"/>
          <w:sz w:val="28"/>
        </w:rPr>
        <w:t>
      Местонахождение: город Житикара, 11 микрорайон, строение 35, здание коммунального государственного учреждения "Школа-лицей № 3 отдела образования Житикаринского района" Управления образования акимата Костанайской области.</w:t>
      </w:r>
    </w:p>
    <w:bookmarkEnd w:id="42"/>
    <w:bookmarkStart w:name="z59" w:id="43"/>
    <w:p>
      <w:pPr>
        <w:spacing w:after="0"/>
        <w:ind w:left="0"/>
        <w:jc w:val="both"/>
      </w:pPr>
      <w:r>
        <w:rPr>
          <w:rFonts w:ascii="Times New Roman"/>
          <w:b w:val="false"/>
          <w:i w:val="false"/>
          <w:color w:val="000000"/>
          <w:sz w:val="28"/>
        </w:rPr>
        <w:t>
      Границы: город Житикара, микрорайон Айнабулак, дома № 1, 2, 3, 4, 5, 6, 8, 9, 10, 11, 12, 13, 14, 15, 16, 17, 18, 19, 20, 21, 22, 23, 25А, 26, 27, 28, 31, 34, 35, 36, 37, 38, 39, 40, 41, 42, 45, 46, 47, 48, 49, 50, 51, 52, 53, 54, 55, 56, 58, 60, 61, 63, 64, 65, 66, 68, 69, 70, 70А, 71, 71А, 72, 74, 75, 76, 77, 78, 79, 81, 82, 83, 84, 85, 86, 87, 88, 89, 90, 92, 93, 94, 96, 98, 100, 101, 102, 103, 104, 106, 107, 108, 109, 110, 111, 112, 113, 114, 115, 116, 116А, 117, 117А, 118,119, 120, 121, 122, 123, 124, 125, 127, 128, 129, 131, 132, 133, 134, 135, 137, 138, 139, 140, 141,141А, 142, 144, 145, 146, 147, 148, 149, 150, 151, 152, 152А, 153, 154, 155, 156, 157, 158, 159, 159А, 160, 161, 162, 162А, 163, 163А, 164, 166, 167, 168, 168А, 169, 170, 171, 173, 174, 175, 176, 179, 180, 181, 182, 183, 184, 185, 186, 187, 188, 189, 190, 190А, 191, 192, 193, 194, 195, 196, 197, 198, 198 А, 209, 209А, 209Б, 210, 211, 212, 213, 214, 215, 216, 218, 219, 220, 221, 222, 223, 225, 225А, 226, 227, 228, 229, 230, 231, 232, 233, 234, 235, 236, 237, 238, 239, 239А, 240, 241, 242, 243, 246, 247, 248, 249, 250, 251, 255, 385; улица Ахмета Байтурсинова, дома № 1, 1А, 1Б, 2, 3, 4, 5, 6, 7, 8, 9, 10, 11, 12, 13, 14, 15, 17, 18, 18/2, 25, 60; микрорайон Дружба, дома № 1А, 3, 4, 5, 6, 7, 8, 9, 10, 13, 14, 17, 18, 19, 21, 58; 11 микрорайон, дома 1, 2, 3, 4, 5, 6, 6А, 7, 8, 31, 32, 33, 34, 36, 37, 38, 39, 40, 41, 42, 43, 44, 45, 46, 47, 48, 49, 50, 51, 52, 53, 54, 56.</w:t>
      </w:r>
    </w:p>
    <w:bookmarkEnd w:id="43"/>
    <w:bookmarkStart w:name="z60" w:id="44"/>
    <w:p>
      <w:pPr>
        <w:spacing w:after="0"/>
        <w:ind w:left="0"/>
        <w:jc w:val="both"/>
      </w:pPr>
      <w:r>
        <w:rPr>
          <w:rFonts w:ascii="Times New Roman"/>
          <w:b w:val="false"/>
          <w:i w:val="false"/>
          <w:color w:val="000000"/>
          <w:sz w:val="28"/>
        </w:rPr>
        <w:t>
      Избирательный участок № 372</w:t>
      </w:r>
    </w:p>
    <w:bookmarkEnd w:id="44"/>
    <w:bookmarkStart w:name="z61" w:id="45"/>
    <w:p>
      <w:pPr>
        <w:spacing w:after="0"/>
        <w:ind w:left="0"/>
        <w:jc w:val="both"/>
      </w:pPr>
      <w:r>
        <w:rPr>
          <w:rFonts w:ascii="Times New Roman"/>
          <w:b w:val="false"/>
          <w:i w:val="false"/>
          <w:color w:val="000000"/>
          <w:sz w:val="28"/>
        </w:rPr>
        <w:t>
      Местонахождение: город Житикара, 5 микрорайон, строение 14Б, здание коммунального государственного учреждения "Общеобразовательная школа № 2 имени Мусы Шожанова отдела образования Житикаринского района" Управления образования акимата Костанайской области.</w:t>
      </w:r>
    </w:p>
    <w:bookmarkEnd w:id="45"/>
    <w:bookmarkStart w:name="z62" w:id="46"/>
    <w:p>
      <w:pPr>
        <w:spacing w:after="0"/>
        <w:ind w:left="0"/>
        <w:jc w:val="both"/>
      </w:pPr>
      <w:r>
        <w:rPr>
          <w:rFonts w:ascii="Times New Roman"/>
          <w:b w:val="false"/>
          <w:i w:val="false"/>
          <w:color w:val="000000"/>
          <w:sz w:val="28"/>
        </w:rPr>
        <w:t>
      Границы: город Житикара, улица Зинатуллы Зулхаирова, дома № 1, 2, 3, 4, 5, 6, 8, 9, 10, 12, 14, 15, 16, 17, 18, 19, 20, 21, 23, 24, 25, 26, 27, 28, 30, 31, 32, 33, 34, 35, 39, 40, 43, 44, 45, 46, 47, 48, 50, 51, 52, 52А, 54, 55, 56, 57, 59, 59А, 61, 83, 100; улица район Аэропорта, дом № 1; 5в микрорайон дома № 1, 2, 3, 4, 5, 6, 7, 8, 9, 10, 11А, 12, 13, 15, 19, 20, 20А, 20Б, 21, 101, 106А, 109, 111, 112, 113, 113А, 121, 138, 140, 142, 143, 144, 145; 5 микрорайон, дома № 108, 109, 111, 111Б, 112, 113, 114, 116, 116А, 121, 138, 144, 392.</w:t>
      </w:r>
    </w:p>
    <w:bookmarkEnd w:id="46"/>
    <w:bookmarkStart w:name="z63" w:id="47"/>
    <w:p>
      <w:pPr>
        <w:spacing w:after="0"/>
        <w:ind w:left="0"/>
        <w:jc w:val="both"/>
      </w:pPr>
      <w:r>
        <w:rPr>
          <w:rFonts w:ascii="Times New Roman"/>
          <w:b w:val="false"/>
          <w:i w:val="false"/>
          <w:color w:val="000000"/>
          <w:sz w:val="28"/>
        </w:rPr>
        <w:t>
      Избирательный участок № 373</w:t>
      </w:r>
    </w:p>
    <w:bookmarkEnd w:id="47"/>
    <w:bookmarkStart w:name="z64" w:id="48"/>
    <w:p>
      <w:pPr>
        <w:spacing w:after="0"/>
        <w:ind w:left="0"/>
        <w:jc w:val="both"/>
      </w:pPr>
      <w:r>
        <w:rPr>
          <w:rFonts w:ascii="Times New Roman"/>
          <w:b w:val="false"/>
          <w:i w:val="false"/>
          <w:color w:val="000000"/>
          <w:sz w:val="28"/>
        </w:rPr>
        <w:t>
      Местонахождение: город Житикара, улица Школьная, строение 23, здание коммунального государственного учреждения "Основная средняя школа № 1 отдела образования Житикаринского района" Управления образования акимата Костанайской области.</w:t>
      </w:r>
    </w:p>
    <w:bookmarkEnd w:id="48"/>
    <w:bookmarkStart w:name="z65" w:id="49"/>
    <w:p>
      <w:pPr>
        <w:spacing w:after="0"/>
        <w:ind w:left="0"/>
        <w:jc w:val="both"/>
      </w:pPr>
      <w:r>
        <w:rPr>
          <w:rFonts w:ascii="Times New Roman"/>
          <w:b w:val="false"/>
          <w:i w:val="false"/>
          <w:color w:val="000000"/>
          <w:sz w:val="28"/>
        </w:rPr>
        <w:t>
      Границы: город Житикары, улица Асбестовая, дома № 1, 2, 3, 4, 5, 6, 7, 8, 9, 10, 11, 12, 13, 14, 16, 63; улица Буровиков, дома № 1, 2, 3, 4, 5, 6, 7, 8, 9, 10, 11, 12, 13, 14, 15, 16, 17, 18, 19, 20, 21, 22, 23, 24, 25, 26; улица Геологов, дома № 1, 2, 3, 4, 5, 6, 7, 8, 9, 10, 11, 12, 13, 14, 15, 16, 17, 18, 19, 20, 21, 22, 23, 24, 26; улица Шахтеров, дома № 1, 2, 3, 4, 5, 6, 7, 8, 10, 12, 13, 14, 15, 16, 17, 19, 19/1, 19/2, 20, 21, 22, 23, 24, 25, 26, 28, 30, 32, 34, 58; улица 30 лет ВЛКСМ, дома № 1, 2, 3, 4, 5, 6, 7, 8, 9, 13, 15, 16, 17, 21, 22, 23, 24, 25, 26, 27, 28, 29, 30, 31, 32, 33, 34, 36, 37, 38, 39, 40, 86; улица Парковая, дома № 3, 5, 6, 7, 8, 9, 14,16, 17, 18, 19, 20, 21, 24, 25, 26, 29, 30, 31, 32, 34, 35, 36, 37, 39, 42, 43, 44, 47, 48, 49, 51, 52, 53, 60, 76; улица Октябрьская, дома № 1, 3, 4, 4А, 6, 7, 8, 9, 10, 12, 13, 14, 17, 18, 19, 21, 21А, 22, 23, 26, 28, 30, 32, 34, 36, 38, 40, 42, 44, 48, 50, 55, 56, 58; улица Советская, дома № 5, 6, 6А, 7, 8, 10, 12, 13, 14, 16, 19, 22, 23, 25, 27, 28, 29, 30, 32, 33, 34, 38, 40; улица Школьная, дома № 1, 2, 4, 6, 7, 8, 9, 11, 13, 14, 15, 17, 18, 19, 20, 22, 24, 26, 28, 29, 30, 31, 32, 33, 34, 35, 37, 38, 40, 41, 42, 44, 45, 47; улица Строителей, дома № 1, 2, 4, 4А, 5, 6, 7, 8, 9, 10, 11, 12, 13, 14, 15, 16, 17, 18, 19, 20, 21, 22, 23, 24, 24/1, 25, 26, 28, 30, 32, 34, 35, 36, 37, 38, 39, 39А, 40, 42, 49, 53, 54, 55, 798; улица 40 летие Казахстана, дома № 1, 2, 3, 4, 5, 7, 8, 9, 10, 11, 12, 13, 14, 15, 16, 17, 18, 20, 22, 42; улица Горная, дома № 3, 4, 5, 6, 7, 10, 11, 12, 13, 14, 16А, 17, 18, 20, 26, 30, 38; улица Клубная, дома № 1, 2, 3, 4, 5, 6, 8, 14, 15, 16, 18, 20, 23, 25, 26, 28, 30, 31, 32, 36, 38, 39, 40, 42, 44, 45, 46, 48, 50, 52, 54, 60, 108; улица Приречная, дома № 4, 5;</w:t>
      </w:r>
    </w:p>
    <w:bookmarkEnd w:id="49"/>
    <w:bookmarkStart w:name="z66" w:id="50"/>
    <w:p>
      <w:pPr>
        <w:spacing w:after="0"/>
        <w:ind w:left="0"/>
        <w:jc w:val="both"/>
      </w:pPr>
      <w:r>
        <w:rPr>
          <w:rFonts w:ascii="Times New Roman"/>
          <w:b w:val="false"/>
          <w:i w:val="false"/>
          <w:color w:val="000000"/>
          <w:sz w:val="28"/>
        </w:rPr>
        <w:t>
      улица Рабоче-крестьянская, дома № 1, 3, 5, 6, 7, 9, 11, 12, 15, 17, 18, 20, 21, 26, 28, 31, 35, 36, 38, 42; улица Красногвардейская, дома № 1, 2, 3, 5, 6, 8, 9, 10, 11, 12, 13, 17, 18, 21, 23, 24, 25, 26, 27, 29, 30, 33, 37, 38, 39, 41, 43, 45, 46, 51, 53, 54, 56, 57, 59, 61, 65; улица Металлургов, дома № 1, 2, 3, 4, 5, 6, 7, 8, 9, 10, 12, 13, 14, 16, 18, 21, 22, 23, 24, 25, 26, 33, 35, 39, 43, 47, 49, 51, 53; улица Джамбула, дома № 1, 2А, 4, 7, 11, 13, 16, 22, 23, 24, 25, 26, 27; улица 8 марта, дома № 1, 2, 3, 5, 7, 9, 10, 11, 12, 13, 14, 15, 16, 17, 18, 20, 24, 26, 28, 30, 32, 42, 44, 48, 50; улица Амангельды, дома № 2, 3, 4, 5, 6, 7, 9, 10, 11, 12, 13, 15, 16, 17, 18, 19, 20, 21, 24, 26, 27, 29, 30, 31, 32, 33, 34, 35, 37, 38, 39, 41, 43, 45, 49; улица Кирзавод, дома № 2, 3, 4, 5, 6, 7, 8, 11, 12, 13, 14, 15, 16, 17, 18, 19, 20, 21, 22, 24, 25, 29, 30, 31, 32, 34, 36, 37, 38, 39, 40, 42, 45, 47, 49, 50, 51, 52, 54, 55, 56, 58, 59, 60, 61, 62, 63, 64, 65, 66, 68, 69, 70, 71.</w:t>
      </w:r>
    </w:p>
    <w:bookmarkEnd w:id="50"/>
    <w:bookmarkStart w:name="z67" w:id="51"/>
    <w:p>
      <w:pPr>
        <w:spacing w:after="0"/>
        <w:ind w:left="0"/>
        <w:jc w:val="both"/>
      </w:pPr>
      <w:r>
        <w:rPr>
          <w:rFonts w:ascii="Times New Roman"/>
          <w:b w:val="false"/>
          <w:i w:val="false"/>
          <w:color w:val="000000"/>
          <w:sz w:val="28"/>
        </w:rPr>
        <w:t>
      Избирательный участок № 374</w:t>
      </w:r>
    </w:p>
    <w:bookmarkEnd w:id="51"/>
    <w:bookmarkStart w:name="z68" w:id="52"/>
    <w:p>
      <w:pPr>
        <w:spacing w:after="0"/>
        <w:ind w:left="0"/>
        <w:jc w:val="both"/>
      </w:pPr>
      <w:r>
        <w:rPr>
          <w:rFonts w:ascii="Times New Roman"/>
          <w:b w:val="false"/>
          <w:i w:val="false"/>
          <w:color w:val="000000"/>
          <w:sz w:val="28"/>
        </w:rPr>
        <w:t>
      Местонахождение: город Житикара, 6 микрорайон, 66 дом, здание государственного коммунального казенного предприятия "Районный дворец культуры" государственного учреждения "Отдел культуры и развития языков акимата Житикаринского района".</w:t>
      </w:r>
    </w:p>
    <w:bookmarkEnd w:id="52"/>
    <w:bookmarkStart w:name="z69" w:id="53"/>
    <w:p>
      <w:pPr>
        <w:spacing w:after="0"/>
        <w:ind w:left="0"/>
        <w:jc w:val="both"/>
      </w:pPr>
      <w:r>
        <w:rPr>
          <w:rFonts w:ascii="Times New Roman"/>
          <w:b w:val="false"/>
          <w:i w:val="false"/>
          <w:color w:val="000000"/>
          <w:sz w:val="28"/>
        </w:rPr>
        <w:t>
      Границы: город Житикара, 6 микрорайон, дома № 15, 16, 17, 18, 19, 20, 21,69,70; 4 микрорайон, дома № 1, 2, 3, 6, 7, 8, 12, 13.</w:t>
      </w:r>
    </w:p>
    <w:bookmarkEnd w:id="53"/>
    <w:bookmarkStart w:name="z70" w:id="54"/>
    <w:p>
      <w:pPr>
        <w:spacing w:after="0"/>
        <w:ind w:left="0"/>
        <w:jc w:val="both"/>
      </w:pPr>
      <w:r>
        <w:rPr>
          <w:rFonts w:ascii="Times New Roman"/>
          <w:b w:val="false"/>
          <w:i w:val="false"/>
          <w:color w:val="000000"/>
          <w:sz w:val="28"/>
        </w:rPr>
        <w:t>
      Избирательный участок № 375</w:t>
      </w:r>
    </w:p>
    <w:bookmarkEnd w:id="54"/>
    <w:bookmarkStart w:name="z71" w:id="55"/>
    <w:p>
      <w:pPr>
        <w:spacing w:after="0"/>
        <w:ind w:left="0"/>
        <w:jc w:val="both"/>
      </w:pPr>
      <w:r>
        <w:rPr>
          <w:rFonts w:ascii="Times New Roman"/>
          <w:b w:val="false"/>
          <w:i w:val="false"/>
          <w:color w:val="000000"/>
          <w:sz w:val="28"/>
        </w:rPr>
        <w:t>
      Местонахождение: город Житикара, 3 микрорайон, строение 10, здание коммунального государственного учреждения "Общеобразовательная школа № 10 отдела образования Житикаринского района" Управления образования акимата Костанайской области.</w:t>
      </w:r>
    </w:p>
    <w:bookmarkEnd w:id="55"/>
    <w:bookmarkStart w:name="z72" w:id="56"/>
    <w:p>
      <w:pPr>
        <w:spacing w:after="0"/>
        <w:ind w:left="0"/>
        <w:jc w:val="both"/>
      </w:pPr>
      <w:r>
        <w:rPr>
          <w:rFonts w:ascii="Times New Roman"/>
          <w:b w:val="false"/>
          <w:i w:val="false"/>
          <w:color w:val="000000"/>
          <w:sz w:val="28"/>
        </w:rPr>
        <w:t>
      Границы: города Житикара, улица Набережная, дома № 1, 3, 5, 6, 7, 8, 11, 13, 14, 16, 17, 18, 19, 20, 21, 22, 23, 24, 31, 32, 35, 37, 38, 39, 40, 41, 43, 45, 47, 49, 50, 51, 52, 53, 56, 57, 58, 60, 62, 63, 64, 65, 66, 67, 68, 69, 71, 73, 74, 75, 76, 78, 79, 81, 82, 83, 84, 86, 86А, 88, 89, 90, 92, 93, 94, 95, 96, 97, 99, 101, 102, 104, 105, 107, 109, 110, 112, 113, 114, 115, 116, 117, 118, 120, 121, 122, 123, 123А, 124, 125, 126, 127, 128, 129, 130, 131, 132, 134, 135, 136, 137, 138, 139, 140, 141; улица Молодежи, дома № 2, 3, 4, 5, 6, 7, 8, 10А, 21, 23, 24, 28, 30, 31, 32, 36, 37, 38, 40, 40Б, 41, 42, 43, 44, 46, 48, 49, 50, 51, 54, 55, 56, 58, 59, 60, 61, 63, 65, 70, 71, 72, 73, 74, 76, 77, 78, 79, 80, 83, 84, 86, 87, 89; улица Первомайская, дома № 1, 2, 4, 5, 6, 7, 8, 9, 10, 12, 13, 16, 18, 19, 20, 21, 22, 23, 27, 30, 31, 33, 34, 37, 38, 39, 42, 44, 45, 46, 47, 49, 52, 54, 57, 58, 59, 62, 63, 64, 66, 67, 68, 69, 70, 71, 72, 73, 74, 75, 76, 78, 80; улица Спартака, дома № 2, 4, 5, 6, 7, 8, 9, 11, 12, 13, 14, 15, 17, 19, 20, 21, 22, 23, 24, 25, 26, 27А, 28, 29, 30, 31, 32, 33, 34, 36, 37, 39, 40, 41, 43, 44, 45, 46, 47, 48, 50, 51, 54, 56, 58, 62, 64; улица Трудовая, дома № 1, 2, 3, 4, 5, 6, 7, 8, 9, 10, 11, 13, 14, 15, 16, 18, 19, 21, 25, 31, 33, 35, 36, 39, 41, 43, 45, 47, 49, 51, 53, 55, 57, 59, 63, 69, 71, 73, 75; улица Комсомольская, дома № 1, 2А, 3, 5, 7, 9, 10, 11, 12, 13, 15, 16, 17, 18, 19, 21, 23, 24, 25, 26, 26А, 27, 29, 30, 30А, 31, 32, 33, 34, 35, 36, 37, 38, 39, 40, 41, 42, 44, 45, 47, 48, 49, 50, 51, 53, 55, 56, 57, 61, 63, 65, 67, 69, 71, 72, 73, 75, 97, 154; улица Чапаева, дома № 1, 2, 3, 4, 5, 6, 7, 8, 10, 12, 14, 16, 17, 20, 21, 22, 24, 26, 27, 29, 30, 31, 32, 33, 36, 37, 38, 40, 41, 43, 45, 46, 48, 50, 51, 51А, 52, 53, 55, 56, 57, 58, 59, 60, 62, 63, 63А, 65, 67, 69, 71, 73, 75, 77; улица Фрунзе, дома № 1, 2, 3, 4, 6, 7, 8, 9, 10, 11, 12, 13, 14, 16, 19, 21, 22, 23, 24, 25, 26, 27, 29, 30, 31, 33, 35, 42, 44, 45, 46, 47, 48, 49, 50, 51, 53, 55, 56, 57, 58, 59, 61, 63, 64, 65, 66, 67, 68, 69, 70, 71, 72, 73, 74, 75, 77, 79, 81, 85; улица Горняк, дома № 1, 2, 3, 4, 5, 6, 7, 9, 10, 11, 12, 13, 14, 15, 17, 18, 19, 21, 22, 23, 24, 28, 30, 32, 34, 36, 38, 40, 42, 44, 46, 54; улица Пионерская, дома № 1, 2, 3, 4, 5, 6, 7, 9, 10, 11, 12, 13, 14, 15, 17, 19, 20, 21, 22, 23, 24, 25, 26, 27, 29, 30, 31, 32, 34, 35, 37, 38, 39, 40, 45, 46, 47, 48, 49, 50, 51, 52, 53, 54, 55, 56, 57, 58, 59, 60, 61, 62, 64, 65, 66, 67, 68, 69, 70, 71, 72, 73, 74, 75, 76, 77, 78, 79, 80, 81, 82, 83, 85; улица Кирова, дома № 1, 3, 4, 5, 6, 6А, 7, 8, 8А, 9, 10, 11, 12, 15, 16, 17, 18, 19, 21, 22, 23, 25, 26, 27, 28, 29, 30, 31, 32, 33, 36; улица Железнодорожная, дома № 1, 2, 3, 4, 5, 6, 7, 8, 9, 10, 11, 12, 13, 14, 15, 16, 17, 18, 21, 22, 23, 24, 25, 26, 27, 28; улица Чернаткина, дома № 2, 3, 5, 7, 8, 9, 10, 11, 15, 15А, 16, 18, 19, 20, 21, 22, 23, 24, 25, 26, 28, 29, 30, 31, 32, 34, 35, 36, 37, 38, 39, 40, 41, 42, 44, 45, 46, 47, 48, 50, 51, 53, 54, 55, 56, 57, 58, 59, 60, 61, 62, 63, 63А, 64, 65, 66, 68, 70, 74, 75, 76, 77, 79, 83А, 87, 89, 91, 93, 95, 97, 99, 101, 105, 109, 111, 113, 115, 119, 121, 123А, 125, 127, 129, 131, 133, 135, 137, 139, 141, 143; улица Тарана, дома № 2, 3, 4, 6, 8, 9А, 10, 12, 14, 16, 18, 19, 20, 22, 24, 24А, 26, 32, 34, 35; улица Бірлік, дома № 1, 2, 3, 4, 5, 6, 7, 8, 9, 10, 11, 12, 13, 14, 15, 16, 18, 19, 20, 21, 22, 23, 24, 25, 26, 69.</w:t>
      </w:r>
    </w:p>
    <w:bookmarkEnd w:id="56"/>
    <w:bookmarkStart w:name="z73" w:id="57"/>
    <w:p>
      <w:pPr>
        <w:spacing w:after="0"/>
        <w:ind w:left="0"/>
        <w:jc w:val="both"/>
      </w:pPr>
      <w:r>
        <w:rPr>
          <w:rFonts w:ascii="Times New Roman"/>
          <w:b w:val="false"/>
          <w:i w:val="false"/>
          <w:color w:val="000000"/>
          <w:sz w:val="28"/>
        </w:rPr>
        <w:t>
      Избирательный участок № 376</w:t>
      </w:r>
    </w:p>
    <w:bookmarkEnd w:id="57"/>
    <w:bookmarkStart w:name="z74" w:id="58"/>
    <w:p>
      <w:pPr>
        <w:spacing w:after="0"/>
        <w:ind w:left="0"/>
        <w:jc w:val="both"/>
      </w:pPr>
      <w:r>
        <w:rPr>
          <w:rFonts w:ascii="Times New Roman"/>
          <w:b w:val="false"/>
          <w:i w:val="false"/>
          <w:color w:val="000000"/>
          <w:sz w:val="28"/>
        </w:rPr>
        <w:t>
      Местонахождение: город Житикара, 3 микрорайон, строение 10, здание коммунального государственного учреждения "Общеобразовательная школа № 10 отдела образования Житикаринского района" Управления образования акимата Костанайской области.</w:t>
      </w:r>
    </w:p>
    <w:bookmarkEnd w:id="58"/>
    <w:bookmarkStart w:name="z75" w:id="59"/>
    <w:p>
      <w:pPr>
        <w:spacing w:after="0"/>
        <w:ind w:left="0"/>
        <w:jc w:val="both"/>
      </w:pPr>
      <w:r>
        <w:rPr>
          <w:rFonts w:ascii="Times New Roman"/>
          <w:b w:val="false"/>
          <w:i w:val="false"/>
          <w:color w:val="000000"/>
          <w:sz w:val="28"/>
        </w:rPr>
        <w:t>
      Границы: город Житикара, микрорайон Желтоксан, дома № 1, 1А, 2А, 3, 4, 5, 5А, 6, 8, 8А, 9,10,11, 12, 13, 14, 20, 24, 26, 29, 30, 31, 32, 33, 34, 35, 36, 37, 38, 39, 40, 41, 42, 43, 45, 47, 49, 50, 51, 52, 53, 55, 57, 59, 60; 3 микрорайон, дома № 1, 2, 3, 4, 4А, 5, 6, 7, 8, 9, 11, 12, 13, 14, 15, 16, 17, 18, 19, 20, 21, 22, 23, 24, 25, 26, 27, 28, 29, 30, 31, 32, 33, 34, 35, 36, 37, 38, 39, 40, 41, 42, 43, 44, 45, 46, 47, 48, 49, 50, 51, 52, 53, 54, 55, 56, 57, 58, 59, 60, 61, 62, 63, 64, 65, 66, 67, 68, 69, 70, 70А, 71, 72, 72А, 73, 74, 75,76, 77, 78, 79, 80, 81, 82, 83, 84, 85, 86, 88, 89, 90, 91, 93, 94, 95, 97, 99, 100, 101, 102, 103, 104, 105, 106, 107, 108, 109, 110, 112, 113, 114, 115, 116, 117, 118, 144,148; 3а микрорайон, дома № 3А, 4, 4А, 5А, 6А, 7, 7А, 8, 8А, 9, 9А, 10, 11, 12, 13, 14А, 15, 16, 16А ,17, 18, 19, 29А, 34, 35А, 35Б; 5а микрорайон, дома № 6, 7, 7А, 8, 10,11, 11А, 12, 12А, 13, 13А, 14, 14А, 15, 15А, 16, 16/1, 16А, 17А, 18, 18А, 19, 19А, 20, 20Б, 20В, 21, 21А, 22, 22А, 23, 23А, 25, 26, 27, 28, 29, 30, 31, 31А, 32, 33, 34, 35, 36А, 37, 38, 39, 40, 41, 42, 43, 44, 45, 46, 47, 48, 49, 50, 51, 52, 53, 54, 55, 56, 57, 58, 59, 60, 61,88, 95, 96, 97, 98, 99, 100, 101, 102, 103, 103/2, 104, 105, 106, 106А, 107, 107А, 108, 109, 110, 111, 111Б, 113,114А, 116, 117, 117А, 117Г, 118А, 119, 120, 121, 122, 123, 124, 125, 126, 127, 128, 129, 130, 131, 132, 133, 134, 135, 136, 138, 139, 143, 144, 144А, 145, 148, 212; 12 микрорайон, дома № 1, 2, 3, 4, 5, 6, 7, 9, 12, 13, 14, 15, 16, 18, 20; 13 микрорайон, дома № 1, 1А, 2, 2А, 3, 4, 6, 7, 7/1, 7А, 8, 9, 10, 11, 13, 14, 15, 16, 17, 18, 19, 19А, 20, 21, 22, 23, 24, 25, 26, 26А, 27, 28, 29, 30, 31, 32, 33, 34, 35, 36, 38, 39, 40, 41; улица Доскали Асымбаева, дома № 1, 2, 3, 4, 6, 7, 9, 10, 11, 11А, 11Б, 13, 15, 17, 19, 21, 22, 23, 25, 27, 28, 29, 30, 31, 31Б, 32, 34, 36, 37, 38, 39, 40, 41, 42, 43, 44, 45, 55, 59, 61, 63, 65, 69, 73, 75, 75Б, 76; улица Чайковского, дома № 2, 2А, 3, 4, 5, 6, 7, 8, 9, 10, 11, 12, 13, 15, 17, 19, 21, 23, 24, 25, 26, 27, 29, 31, 33, 35; улица 9 Мая, дома № 1, 3, 5, 7, 9, 11, 13, 14, 15, 16, 17, 17А, 18, 19, 21, 23, 25, 27; улица Щорса, дома № 1, 2, 3, 4, 5, 6, 7, 8, 9, 10, 11, 12, 13, 14, 15, 16, 17, 18, 19, 20, 21, 22, 23, 24, 25, 26, 27, 28, 29, 30, 31, 32, 33, 34, 35; улица Лермонтова, дома № 1, 2, 3, 4, 5, 6, 7, 8, 9, 10, 11, 12, 13, 14, 15, 16, 17, 18, 19, 20, 21, 22, 23, 24, 25, 26, 27, 28, 29, 30, 31, 32, 34; улица Бейимбета Майлина, дома № 1, 2, 3, 5, 6, 7, 8, 9, 10, 11, 12, 13, 14, 15, 16, 17, 19, 20, 22, 23, 24, 25, 26, 27, 28, 30, 31, 32, 33, 34, 35, 37, 38, 39, 41, 42, 44, 50; улица Егора Хачина, дома № 1, 2, 3, 4, 5, 6, 7, 8, 9, 10, 11, 11А, 12, 13, 14, 15, 16, 17, 18, 19, 20, 21, 22, 23, 24, 25, 26, 27, 28, 29, 30, 31, 32, 33, 34; улица Павлова, дома № 1, 2, 3, 4, 5, 6, 7;</w:t>
      </w:r>
    </w:p>
    <w:bookmarkEnd w:id="59"/>
    <w:bookmarkStart w:name="z76" w:id="60"/>
    <w:p>
      <w:pPr>
        <w:spacing w:after="0"/>
        <w:ind w:left="0"/>
        <w:jc w:val="both"/>
      </w:pPr>
      <w:r>
        <w:rPr>
          <w:rFonts w:ascii="Times New Roman"/>
          <w:b w:val="false"/>
          <w:i w:val="false"/>
          <w:color w:val="000000"/>
          <w:sz w:val="28"/>
        </w:rPr>
        <w:t>
      улица Кооперативная, дома № 3, 4, 6, 7, 9, 10, 11, 12, 13, 14, 15, 16, 16А, 17, 18, 20, 21, 22, 24, 25, 26; улица Жибек жолы, дома № 4, 19, 31, 31А, 32, 34, 39, 40, 41, 67, 140, 141, 142, 143, 145, 191; улица В.И. Ленина, дома № 3, 5, 7, 9, 11, 13, 15, 19, 21, 23, 28, 29А, 33, 57, 61, 109, 114; улица Карла Маркса, дома № 1, 5, 6, 7, 8, 9, 11А, 12, 13, 14, 16, 18, 19, 22, 24, 26, 30; улица Гоголя, дома № 1, 2, 3, 4, 5, 6, 7, 8, 9, 10, 11, 12, 13, 14, 15, 16, 17, 18, 19, 20, 21, 22, 23, 29; улица Убаганская, дома № 1, 2, 3, 4, 5, 6, 7, 8, 9, 10, 10А, 11, 12, 13, 14, 15, 16, 16А, 17, 18, 20, 21, 22, 23, 24, 151, 152; улица Пушкина, дома № 1, 3, 5, 7, 9, 11, 13, 15, 21, 22, 23, 29А, 31, 33, 35, 37, 39, 41, 84, 87, 92, 94, 95, 101.</w:t>
      </w:r>
    </w:p>
    <w:bookmarkEnd w:id="60"/>
    <w:bookmarkStart w:name="z77" w:id="61"/>
    <w:p>
      <w:pPr>
        <w:spacing w:after="0"/>
        <w:ind w:left="0"/>
        <w:jc w:val="both"/>
      </w:pPr>
      <w:r>
        <w:rPr>
          <w:rFonts w:ascii="Times New Roman"/>
          <w:b w:val="false"/>
          <w:i w:val="false"/>
          <w:color w:val="000000"/>
          <w:sz w:val="28"/>
        </w:rPr>
        <w:t>
      Избирательный участок № 377</w:t>
      </w:r>
    </w:p>
    <w:bookmarkEnd w:id="61"/>
    <w:bookmarkStart w:name="z78" w:id="62"/>
    <w:p>
      <w:pPr>
        <w:spacing w:after="0"/>
        <w:ind w:left="0"/>
        <w:jc w:val="both"/>
      </w:pPr>
      <w:r>
        <w:rPr>
          <w:rFonts w:ascii="Times New Roman"/>
          <w:b w:val="false"/>
          <w:i w:val="false"/>
          <w:color w:val="000000"/>
          <w:sz w:val="28"/>
        </w:rPr>
        <w:t>
      Местонахождение: город Житикара, 2 микрорайон, строение 25, здание коммунального государственного учреждения "Общеобразовательная школа № 9 имени Естая Есжанова отдела образования Житикаринского района" Управления образования акимата Костанайской области.</w:t>
      </w:r>
    </w:p>
    <w:bookmarkEnd w:id="62"/>
    <w:bookmarkStart w:name="z79" w:id="63"/>
    <w:p>
      <w:pPr>
        <w:spacing w:after="0"/>
        <w:ind w:left="0"/>
        <w:jc w:val="both"/>
      </w:pPr>
      <w:r>
        <w:rPr>
          <w:rFonts w:ascii="Times New Roman"/>
          <w:b w:val="false"/>
          <w:i w:val="false"/>
          <w:color w:val="000000"/>
          <w:sz w:val="28"/>
        </w:rPr>
        <w:t>
      Границы: город Житикара, 1 микрорайон, дома № 3, 7, 13, 20, 22, 24, 26, 28, 38, 41, 43, 44, 45, 51, 51А, 52, 59; 2 микрорайон, дома № 1, 2, 3, 4, 5, 6, 6А, 7, 7А, 9, 9А, 9Б, 10, 11, 12, 13, 14, 16, 18, 19, 20, 21, 22, 24, 26, 27, 28, 32, 34, 36А, 36Б, 43, 60А; 5 микрорайон, дома № 1, 2, 3, 4, 5, 6А, 7, 8, 9, 10, 11, 12, 13, 13А, 14, 15, 16, 18А, 19, 20, 21, 22, 23, 24А, 24Б, 26, 27, 28, 29, 30, 31, 32, 33, 34, 36, 37, 38, 39, 40, 41, 42, 43, 44, 45, 46, 48, 49, 50, 51, 52, 53, 54, 55, 56, 57, 58, 59, 60, 61, 62, 63, 64, 65, 66, 67, 68, 69, 70, 71, 72, 73, 74, 75, 76, 77, 78, 79, 80, 81, 82, 83, 84, 85, 86, 87, 88, 89, 90, 91, 92, 93, 94, 95, 96, 97, 98, 99, 100, 101, 102, 103, 104, 105, 106, 107, 107А;</w:t>
      </w:r>
    </w:p>
    <w:bookmarkEnd w:id="63"/>
    <w:bookmarkStart w:name="z80" w:id="64"/>
    <w:p>
      <w:pPr>
        <w:spacing w:after="0"/>
        <w:ind w:left="0"/>
        <w:jc w:val="both"/>
      </w:pPr>
      <w:r>
        <w:rPr>
          <w:rFonts w:ascii="Times New Roman"/>
          <w:b w:val="false"/>
          <w:i w:val="false"/>
          <w:color w:val="000000"/>
          <w:sz w:val="28"/>
        </w:rPr>
        <w:t>
      Избирательный участок № 378</w:t>
      </w:r>
    </w:p>
    <w:bookmarkEnd w:id="64"/>
    <w:bookmarkStart w:name="z81" w:id="65"/>
    <w:p>
      <w:pPr>
        <w:spacing w:after="0"/>
        <w:ind w:left="0"/>
        <w:jc w:val="both"/>
      </w:pPr>
      <w:r>
        <w:rPr>
          <w:rFonts w:ascii="Times New Roman"/>
          <w:b w:val="false"/>
          <w:i w:val="false"/>
          <w:color w:val="000000"/>
          <w:sz w:val="28"/>
        </w:rPr>
        <w:t>
      Местонахождение: город Житикара, микрорайон 4, строение 27, здание коммунального государственного учреждения "Общеобразовательная школа № 4 отдела образования Житикаринского района" Управления образования акимата Костанайской области.</w:t>
      </w:r>
    </w:p>
    <w:bookmarkEnd w:id="65"/>
    <w:bookmarkStart w:name="z82" w:id="66"/>
    <w:p>
      <w:pPr>
        <w:spacing w:after="0"/>
        <w:ind w:left="0"/>
        <w:jc w:val="both"/>
      </w:pPr>
      <w:r>
        <w:rPr>
          <w:rFonts w:ascii="Times New Roman"/>
          <w:b w:val="false"/>
          <w:i w:val="false"/>
          <w:color w:val="000000"/>
          <w:sz w:val="28"/>
        </w:rPr>
        <w:t>
      Границы: город Житикара, 4 микрорайон, дома № 4, 9, 10, 11, 15, 16, 17, 19, 21, 22, 23, 24, 25, 26, 28, 29, 30, 31, 33, 34, 35, 36; улица Кең дала, дома № 1, 2, 3, 4, 5, 6, 7, 8, 9, 10, 11, 12, 13, 14, 15, 16, 17, 18, 19, 20, 22, 23, 23А, 25, 26, 27, 28, 28А, 29, 60А, 60Б; улица Бәйтерек, дома № 1, 2, 3, 4, 5, 6, 7, 8, 10, 12, 13, 14, 15, 16, 17, 18, 19, 20, 21, 22, 23, 24, 25, 26, 27, 28, 29, 30, 31, 32, 33, 34, 35, 36, 37, 38, 39, 40, 41, 42, 44, 45, 46, 47, 48, 49, 50, 51, 52, 53, 54, 55, 57, 59, 61; улица Новая, дома № 1, 1А, 2, 3, 4, 5, 6, 7, 8, 9, 10, 11, 12, 13, 14, 15, 16, 18, 19, 20, 21, 22, 23, 24, 25, 26, 27, 28, 29, 30, 31, 31А, 32, 33, 34, 35, 36, 37, 38, 39, 40, 41, 42, 43, 44, 46, 48, 208;</w:t>
      </w:r>
    </w:p>
    <w:bookmarkEnd w:id="66"/>
    <w:bookmarkStart w:name="z83" w:id="67"/>
    <w:p>
      <w:pPr>
        <w:spacing w:after="0"/>
        <w:ind w:left="0"/>
        <w:jc w:val="both"/>
      </w:pPr>
      <w:r>
        <w:rPr>
          <w:rFonts w:ascii="Times New Roman"/>
          <w:b w:val="false"/>
          <w:i w:val="false"/>
          <w:color w:val="000000"/>
          <w:sz w:val="28"/>
        </w:rPr>
        <w:t>
      улица 3 Интернационал, дома № 1, 2, 3, 4, 5, 6, 7, 8, 9, 10, 11, 12, 13, 14, 15, 16, 17, 18, 19, 20, 21, 22, 24, 25, 26, 27, 28, 29, 31, 32, 33, 34, 35, 36, 37, 38, 39; улица Партизанская, дома № 5, 6, 8, 10, 13, 14, 17, 20, 22, 23, 27, 29, 30, 31, 33, 34, 35, 36, 37, 38, 39, 41, 43, 44, 45, 46, 47, 49, 51, 54, 55, 56, 58, 59, 60, 61, 62, 63, 64.</w:t>
      </w:r>
    </w:p>
    <w:bookmarkEnd w:id="67"/>
    <w:bookmarkStart w:name="z84" w:id="68"/>
    <w:p>
      <w:pPr>
        <w:spacing w:after="0"/>
        <w:ind w:left="0"/>
        <w:jc w:val="both"/>
      </w:pPr>
      <w:r>
        <w:rPr>
          <w:rFonts w:ascii="Times New Roman"/>
          <w:b w:val="false"/>
          <w:i w:val="false"/>
          <w:color w:val="000000"/>
          <w:sz w:val="28"/>
        </w:rPr>
        <w:t>
      Избирательный участок № 379</w:t>
      </w:r>
    </w:p>
    <w:bookmarkEnd w:id="68"/>
    <w:bookmarkStart w:name="z85" w:id="69"/>
    <w:p>
      <w:pPr>
        <w:spacing w:after="0"/>
        <w:ind w:left="0"/>
        <w:jc w:val="both"/>
      </w:pPr>
      <w:r>
        <w:rPr>
          <w:rFonts w:ascii="Times New Roman"/>
          <w:b w:val="false"/>
          <w:i w:val="false"/>
          <w:color w:val="000000"/>
          <w:sz w:val="28"/>
        </w:rPr>
        <w:t>
      Местонахождение: Тохтаровский сельский округ, территория Учреждение №39, здание 1 Республиканского государственного учреждения "Учреждение №39" Комитета уголовно-исполнительной системы Министерства внутренних дел Республики Казахстан.</w:t>
      </w:r>
    </w:p>
    <w:bookmarkEnd w:id="69"/>
    <w:bookmarkStart w:name="z86" w:id="70"/>
    <w:p>
      <w:pPr>
        <w:spacing w:after="0"/>
        <w:ind w:left="0"/>
        <w:jc w:val="both"/>
      </w:pPr>
      <w:r>
        <w:rPr>
          <w:rFonts w:ascii="Times New Roman"/>
          <w:b w:val="false"/>
          <w:i w:val="false"/>
          <w:color w:val="000000"/>
          <w:sz w:val="28"/>
        </w:rPr>
        <w:t>
      Граница: войсковая часть № 6697.</w:t>
      </w:r>
    </w:p>
    <w:bookmarkEnd w:id="70"/>
    <w:bookmarkStart w:name="z87" w:id="71"/>
    <w:p>
      <w:pPr>
        <w:spacing w:after="0"/>
        <w:ind w:left="0"/>
        <w:jc w:val="both"/>
      </w:pPr>
      <w:r>
        <w:rPr>
          <w:rFonts w:ascii="Times New Roman"/>
          <w:b w:val="false"/>
          <w:i w:val="false"/>
          <w:color w:val="000000"/>
          <w:sz w:val="28"/>
        </w:rPr>
        <w:t>
      Избирательный участок № 380</w:t>
      </w:r>
    </w:p>
    <w:bookmarkEnd w:id="71"/>
    <w:bookmarkStart w:name="z88" w:id="72"/>
    <w:p>
      <w:pPr>
        <w:spacing w:after="0"/>
        <w:ind w:left="0"/>
        <w:jc w:val="both"/>
      </w:pPr>
      <w:r>
        <w:rPr>
          <w:rFonts w:ascii="Times New Roman"/>
          <w:b w:val="false"/>
          <w:i w:val="false"/>
          <w:color w:val="000000"/>
          <w:sz w:val="28"/>
        </w:rPr>
        <w:t>
      Местонахождение: город Житикара, улица Павлова, строение 9, здание коммунального государственного предприятия "Житикаринская районная больница" Управления здравоохранения акимата Костанайской области.</w:t>
      </w:r>
    </w:p>
    <w:bookmarkEnd w:id="72"/>
    <w:bookmarkStart w:name="z89" w:id="73"/>
    <w:p>
      <w:pPr>
        <w:spacing w:after="0"/>
        <w:ind w:left="0"/>
        <w:jc w:val="both"/>
      </w:pPr>
      <w:r>
        <w:rPr>
          <w:rFonts w:ascii="Times New Roman"/>
          <w:b w:val="false"/>
          <w:i w:val="false"/>
          <w:color w:val="000000"/>
          <w:sz w:val="28"/>
        </w:rPr>
        <w:t>
      Границы: коммунальное государственное предприятие "Житикаринская районная больница" Управления здравоохранения акимата Костанайской области.</w:t>
      </w:r>
    </w:p>
    <w:bookmarkEnd w:id="73"/>
    <w:bookmarkStart w:name="z90" w:id="74"/>
    <w:p>
      <w:pPr>
        <w:spacing w:after="0"/>
        <w:ind w:left="0"/>
        <w:jc w:val="both"/>
      </w:pPr>
      <w:r>
        <w:rPr>
          <w:rFonts w:ascii="Times New Roman"/>
          <w:b w:val="false"/>
          <w:i w:val="false"/>
          <w:color w:val="000000"/>
          <w:sz w:val="28"/>
        </w:rPr>
        <w:t>
      Избирательный участок № 381</w:t>
      </w:r>
    </w:p>
    <w:bookmarkEnd w:id="74"/>
    <w:bookmarkStart w:name="z91" w:id="75"/>
    <w:p>
      <w:pPr>
        <w:spacing w:after="0"/>
        <w:ind w:left="0"/>
        <w:jc w:val="both"/>
      </w:pPr>
      <w:r>
        <w:rPr>
          <w:rFonts w:ascii="Times New Roman"/>
          <w:b w:val="false"/>
          <w:i w:val="false"/>
          <w:color w:val="000000"/>
          <w:sz w:val="28"/>
        </w:rPr>
        <w:t>
      Местонахождение: город Житикара, 11 микрорайон, строение 35, здание коммунального государственного учреждения "Школа-лицей № 3 отдела образования Житикаринского района" Управления образования акимата Костанайской области.</w:t>
      </w:r>
    </w:p>
    <w:bookmarkEnd w:id="75"/>
    <w:bookmarkStart w:name="z92" w:id="76"/>
    <w:p>
      <w:pPr>
        <w:spacing w:after="0"/>
        <w:ind w:left="0"/>
        <w:jc w:val="both"/>
      </w:pPr>
      <w:r>
        <w:rPr>
          <w:rFonts w:ascii="Times New Roman"/>
          <w:b w:val="false"/>
          <w:i w:val="false"/>
          <w:color w:val="000000"/>
          <w:sz w:val="28"/>
        </w:rPr>
        <w:t>
      Границы: город Житикара, 11 микрорайон, дома №1А, 9, 10, 11, 12, 13, 14, 15, 16, 17, 18, 19, 20, 21, 23.</w:t>
      </w:r>
    </w:p>
    <w:bookmarkEnd w:id="76"/>
    <w:bookmarkStart w:name="z93" w:id="77"/>
    <w:p>
      <w:pPr>
        <w:spacing w:after="0"/>
        <w:ind w:left="0"/>
        <w:jc w:val="both"/>
      </w:pPr>
      <w:r>
        <w:rPr>
          <w:rFonts w:ascii="Times New Roman"/>
          <w:b w:val="false"/>
          <w:i w:val="false"/>
          <w:color w:val="000000"/>
          <w:sz w:val="28"/>
        </w:rPr>
        <w:t>
      Избирательный участок № 382</w:t>
      </w:r>
    </w:p>
    <w:bookmarkEnd w:id="77"/>
    <w:bookmarkStart w:name="z94" w:id="78"/>
    <w:p>
      <w:pPr>
        <w:spacing w:after="0"/>
        <w:ind w:left="0"/>
        <w:jc w:val="both"/>
      </w:pPr>
      <w:r>
        <w:rPr>
          <w:rFonts w:ascii="Times New Roman"/>
          <w:b w:val="false"/>
          <w:i w:val="false"/>
          <w:color w:val="000000"/>
          <w:sz w:val="28"/>
        </w:rPr>
        <w:t>
      Местонахождение: село Тургеновка, улица Целинная, строение 14А, здание коммунального государственного учреждения "Большевистская основная средняя школа отдела образования Житикаринского района" Управления образования акимата Костанайской области.</w:t>
      </w:r>
    </w:p>
    <w:bookmarkEnd w:id="78"/>
    <w:bookmarkStart w:name="z95" w:id="79"/>
    <w:p>
      <w:pPr>
        <w:spacing w:after="0"/>
        <w:ind w:left="0"/>
        <w:jc w:val="both"/>
      </w:pPr>
      <w:r>
        <w:rPr>
          <w:rFonts w:ascii="Times New Roman"/>
          <w:b w:val="false"/>
          <w:i w:val="false"/>
          <w:color w:val="000000"/>
          <w:sz w:val="28"/>
        </w:rPr>
        <w:t>
      Границы: село Тургеновка.</w:t>
      </w:r>
    </w:p>
    <w:bookmarkEnd w:id="79"/>
    <w:bookmarkStart w:name="z96" w:id="80"/>
    <w:p>
      <w:pPr>
        <w:spacing w:after="0"/>
        <w:ind w:left="0"/>
        <w:jc w:val="both"/>
      </w:pPr>
      <w:r>
        <w:rPr>
          <w:rFonts w:ascii="Times New Roman"/>
          <w:b w:val="false"/>
          <w:i w:val="false"/>
          <w:color w:val="000000"/>
          <w:sz w:val="28"/>
        </w:rPr>
        <w:t>
      Избирательный участок № 383</w:t>
      </w:r>
    </w:p>
    <w:bookmarkEnd w:id="80"/>
    <w:bookmarkStart w:name="z97" w:id="81"/>
    <w:p>
      <w:pPr>
        <w:spacing w:after="0"/>
        <w:ind w:left="0"/>
        <w:jc w:val="both"/>
      </w:pPr>
      <w:r>
        <w:rPr>
          <w:rFonts w:ascii="Times New Roman"/>
          <w:b w:val="false"/>
          <w:i w:val="false"/>
          <w:color w:val="000000"/>
          <w:sz w:val="28"/>
        </w:rPr>
        <w:t>
      Местонахождение: село Кусакан, улица Центральная, строение 14А, здание коммунального государственного учреждения "Кусаканская начальная школа отдела образования Житикаринского района" Управления образования акимата Костанайской области.</w:t>
      </w:r>
    </w:p>
    <w:bookmarkEnd w:id="81"/>
    <w:bookmarkStart w:name="z98" w:id="82"/>
    <w:p>
      <w:pPr>
        <w:spacing w:after="0"/>
        <w:ind w:left="0"/>
        <w:jc w:val="both"/>
      </w:pPr>
      <w:r>
        <w:rPr>
          <w:rFonts w:ascii="Times New Roman"/>
          <w:b w:val="false"/>
          <w:i w:val="false"/>
          <w:color w:val="000000"/>
          <w:sz w:val="28"/>
        </w:rPr>
        <w:t>
      Границы: село Кусакан.</w:t>
      </w:r>
    </w:p>
    <w:bookmarkEnd w:id="82"/>
    <w:bookmarkStart w:name="z99" w:id="83"/>
    <w:p>
      <w:pPr>
        <w:spacing w:after="0"/>
        <w:ind w:left="0"/>
        <w:jc w:val="both"/>
      </w:pPr>
      <w:r>
        <w:rPr>
          <w:rFonts w:ascii="Times New Roman"/>
          <w:b w:val="false"/>
          <w:i w:val="false"/>
          <w:color w:val="000000"/>
          <w:sz w:val="28"/>
        </w:rPr>
        <w:t>
      Избирательный участок № 384</w:t>
      </w:r>
    </w:p>
    <w:bookmarkEnd w:id="83"/>
    <w:bookmarkStart w:name="z100" w:id="84"/>
    <w:p>
      <w:pPr>
        <w:spacing w:after="0"/>
        <w:ind w:left="0"/>
        <w:jc w:val="both"/>
      </w:pPr>
      <w:r>
        <w:rPr>
          <w:rFonts w:ascii="Times New Roman"/>
          <w:b w:val="false"/>
          <w:i w:val="false"/>
          <w:color w:val="000000"/>
          <w:sz w:val="28"/>
        </w:rPr>
        <w:t>
      Местонахождение: село Волгоградское, улица Производственная, дом 69.</w:t>
      </w:r>
    </w:p>
    <w:bookmarkEnd w:id="84"/>
    <w:bookmarkStart w:name="z101" w:id="85"/>
    <w:p>
      <w:pPr>
        <w:spacing w:after="0"/>
        <w:ind w:left="0"/>
        <w:jc w:val="both"/>
      </w:pPr>
      <w:r>
        <w:rPr>
          <w:rFonts w:ascii="Times New Roman"/>
          <w:b w:val="false"/>
          <w:i w:val="false"/>
          <w:color w:val="000000"/>
          <w:sz w:val="28"/>
        </w:rPr>
        <w:t>
      Границы: село Волгоградское.</w:t>
      </w:r>
    </w:p>
    <w:bookmarkEnd w:id="85"/>
    <w:bookmarkStart w:name="z102" w:id="86"/>
    <w:p>
      <w:pPr>
        <w:spacing w:after="0"/>
        <w:ind w:left="0"/>
        <w:jc w:val="both"/>
      </w:pPr>
      <w:r>
        <w:rPr>
          <w:rFonts w:ascii="Times New Roman"/>
          <w:b w:val="false"/>
          <w:i w:val="false"/>
          <w:color w:val="000000"/>
          <w:sz w:val="28"/>
        </w:rPr>
        <w:t>
      Избирательный участок № 385</w:t>
      </w:r>
    </w:p>
    <w:bookmarkEnd w:id="86"/>
    <w:bookmarkStart w:name="z103" w:id="87"/>
    <w:p>
      <w:pPr>
        <w:spacing w:after="0"/>
        <w:ind w:left="0"/>
        <w:jc w:val="both"/>
      </w:pPr>
      <w:r>
        <w:rPr>
          <w:rFonts w:ascii="Times New Roman"/>
          <w:b w:val="false"/>
          <w:i w:val="false"/>
          <w:color w:val="000000"/>
          <w:sz w:val="28"/>
        </w:rPr>
        <w:t>
      Местонахождение: село Хозрет, здание 1 товарищества с ограниченной ответственностью "Атыгай Голд Майнинг".</w:t>
      </w:r>
    </w:p>
    <w:bookmarkEnd w:id="87"/>
    <w:bookmarkStart w:name="z104" w:id="88"/>
    <w:p>
      <w:pPr>
        <w:spacing w:after="0"/>
        <w:ind w:left="0"/>
        <w:jc w:val="both"/>
      </w:pPr>
      <w:r>
        <w:rPr>
          <w:rFonts w:ascii="Times New Roman"/>
          <w:b w:val="false"/>
          <w:i w:val="false"/>
          <w:color w:val="000000"/>
          <w:sz w:val="28"/>
        </w:rPr>
        <w:t>
      Границы: сел Хозрет и Тасыбай.</w:t>
      </w:r>
    </w:p>
    <w:bookmarkEnd w:id="88"/>
    <w:bookmarkStart w:name="z105" w:id="89"/>
    <w:p>
      <w:pPr>
        <w:spacing w:after="0"/>
        <w:ind w:left="0"/>
        <w:jc w:val="both"/>
      </w:pPr>
      <w:r>
        <w:rPr>
          <w:rFonts w:ascii="Times New Roman"/>
          <w:b w:val="false"/>
          <w:i w:val="false"/>
          <w:color w:val="000000"/>
          <w:sz w:val="28"/>
        </w:rPr>
        <w:t>
      Избирательный участок № 386</w:t>
      </w:r>
    </w:p>
    <w:bookmarkEnd w:id="89"/>
    <w:bookmarkStart w:name="z106" w:id="90"/>
    <w:p>
      <w:pPr>
        <w:spacing w:after="0"/>
        <w:ind w:left="0"/>
        <w:jc w:val="both"/>
      </w:pPr>
      <w:r>
        <w:rPr>
          <w:rFonts w:ascii="Times New Roman"/>
          <w:b w:val="false"/>
          <w:i w:val="false"/>
          <w:color w:val="000000"/>
          <w:sz w:val="28"/>
        </w:rPr>
        <w:t>
      Местонахождение: село Аккарга, улица Комсомольская, строение 1, здание государственного учреждения "Аппарат акима села Аккарга Житикаринского района".</w:t>
      </w:r>
    </w:p>
    <w:bookmarkEnd w:id="90"/>
    <w:bookmarkStart w:name="z107" w:id="91"/>
    <w:p>
      <w:pPr>
        <w:spacing w:after="0"/>
        <w:ind w:left="0"/>
        <w:jc w:val="both"/>
      </w:pPr>
      <w:r>
        <w:rPr>
          <w:rFonts w:ascii="Times New Roman"/>
          <w:b w:val="false"/>
          <w:i w:val="false"/>
          <w:color w:val="000000"/>
          <w:sz w:val="28"/>
        </w:rPr>
        <w:t>
      Границы: село Аккарга.</w:t>
      </w:r>
    </w:p>
    <w:bookmarkEnd w:id="91"/>
    <w:bookmarkStart w:name="z108" w:id="92"/>
    <w:p>
      <w:pPr>
        <w:spacing w:after="0"/>
        <w:ind w:left="0"/>
        <w:jc w:val="both"/>
      </w:pPr>
      <w:r>
        <w:rPr>
          <w:rFonts w:ascii="Times New Roman"/>
          <w:b w:val="false"/>
          <w:i w:val="false"/>
          <w:color w:val="000000"/>
          <w:sz w:val="28"/>
        </w:rPr>
        <w:t>
      Избирательный участок № 387</w:t>
      </w:r>
    </w:p>
    <w:bookmarkEnd w:id="92"/>
    <w:bookmarkStart w:name="z109" w:id="93"/>
    <w:p>
      <w:pPr>
        <w:spacing w:after="0"/>
        <w:ind w:left="0"/>
        <w:jc w:val="both"/>
      </w:pPr>
      <w:r>
        <w:rPr>
          <w:rFonts w:ascii="Times New Roman"/>
          <w:b w:val="false"/>
          <w:i w:val="false"/>
          <w:color w:val="000000"/>
          <w:sz w:val="28"/>
        </w:rPr>
        <w:t>
      Местонахождение: село Забеловка, улица Комсомольская, строение 49А, здание коммунального государственного учреждения "Забеловская общеобразовательная школа отдела образования Житикаринского района" Управления образования акимата Костанайской области.</w:t>
      </w:r>
    </w:p>
    <w:bookmarkEnd w:id="93"/>
    <w:bookmarkStart w:name="z110" w:id="94"/>
    <w:p>
      <w:pPr>
        <w:spacing w:after="0"/>
        <w:ind w:left="0"/>
        <w:jc w:val="both"/>
      </w:pPr>
      <w:r>
        <w:rPr>
          <w:rFonts w:ascii="Times New Roman"/>
          <w:b w:val="false"/>
          <w:i w:val="false"/>
          <w:color w:val="000000"/>
          <w:sz w:val="28"/>
        </w:rPr>
        <w:t>
      Границы: село Забеловка.</w:t>
      </w:r>
    </w:p>
    <w:bookmarkEnd w:id="94"/>
    <w:bookmarkStart w:name="z111" w:id="95"/>
    <w:p>
      <w:pPr>
        <w:spacing w:after="0"/>
        <w:ind w:left="0"/>
        <w:jc w:val="both"/>
      </w:pPr>
      <w:r>
        <w:rPr>
          <w:rFonts w:ascii="Times New Roman"/>
          <w:b w:val="false"/>
          <w:i w:val="false"/>
          <w:color w:val="000000"/>
          <w:sz w:val="28"/>
        </w:rPr>
        <w:t>
      Избирательный участок № 388</w:t>
      </w:r>
    </w:p>
    <w:bookmarkEnd w:id="95"/>
    <w:bookmarkStart w:name="z112" w:id="96"/>
    <w:p>
      <w:pPr>
        <w:spacing w:after="0"/>
        <w:ind w:left="0"/>
        <w:jc w:val="both"/>
      </w:pPr>
      <w:r>
        <w:rPr>
          <w:rFonts w:ascii="Times New Roman"/>
          <w:b w:val="false"/>
          <w:i w:val="false"/>
          <w:color w:val="000000"/>
          <w:sz w:val="28"/>
        </w:rPr>
        <w:t>
      Местонахождение: село Приречное, улица Школьная, строение 1А, здание коммунального государственного учреждения "Красноармейская основная средняя школа отдела образования Житикаринского района" Управления образования акимата Костанайской области.</w:t>
      </w:r>
    </w:p>
    <w:bookmarkEnd w:id="96"/>
    <w:bookmarkStart w:name="z113" w:id="97"/>
    <w:p>
      <w:pPr>
        <w:spacing w:after="0"/>
        <w:ind w:left="0"/>
        <w:jc w:val="both"/>
      </w:pPr>
      <w:r>
        <w:rPr>
          <w:rFonts w:ascii="Times New Roman"/>
          <w:b w:val="false"/>
          <w:i w:val="false"/>
          <w:color w:val="000000"/>
          <w:sz w:val="28"/>
        </w:rPr>
        <w:t>
      Границы: село Приречное.</w:t>
      </w:r>
    </w:p>
    <w:bookmarkEnd w:id="97"/>
    <w:bookmarkStart w:name="z114" w:id="98"/>
    <w:p>
      <w:pPr>
        <w:spacing w:after="0"/>
        <w:ind w:left="0"/>
        <w:jc w:val="both"/>
      </w:pPr>
      <w:r>
        <w:rPr>
          <w:rFonts w:ascii="Times New Roman"/>
          <w:b w:val="false"/>
          <w:i w:val="false"/>
          <w:color w:val="000000"/>
          <w:sz w:val="28"/>
        </w:rPr>
        <w:t>
      Избирательный участок № 389</w:t>
      </w:r>
    </w:p>
    <w:bookmarkEnd w:id="98"/>
    <w:bookmarkStart w:name="z115" w:id="99"/>
    <w:p>
      <w:pPr>
        <w:spacing w:after="0"/>
        <w:ind w:left="0"/>
        <w:jc w:val="both"/>
      </w:pPr>
      <w:r>
        <w:rPr>
          <w:rFonts w:ascii="Times New Roman"/>
          <w:b w:val="false"/>
          <w:i w:val="false"/>
          <w:color w:val="000000"/>
          <w:sz w:val="28"/>
        </w:rPr>
        <w:t>
      Местонахождение: село Милютинка, улица Школьная, строение 1, здание коммунального государственного учреждения "Милютинская общеобразовательная школа отдела образования Житикаринского района" Управления образования акимата Костанайской области.</w:t>
      </w:r>
    </w:p>
    <w:bookmarkEnd w:id="99"/>
    <w:bookmarkStart w:name="z116" w:id="100"/>
    <w:p>
      <w:pPr>
        <w:spacing w:after="0"/>
        <w:ind w:left="0"/>
        <w:jc w:val="both"/>
      </w:pPr>
      <w:r>
        <w:rPr>
          <w:rFonts w:ascii="Times New Roman"/>
          <w:b w:val="false"/>
          <w:i w:val="false"/>
          <w:color w:val="000000"/>
          <w:sz w:val="28"/>
        </w:rPr>
        <w:t>
      Границы: село Милютинка.</w:t>
      </w:r>
    </w:p>
    <w:bookmarkEnd w:id="100"/>
    <w:bookmarkStart w:name="z117" w:id="101"/>
    <w:p>
      <w:pPr>
        <w:spacing w:after="0"/>
        <w:ind w:left="0"/>
        <w:jc w:val="both"/>
      </w:pPr>
      <w:r>
        <w:rPr>
          <w:rFonts w:ascii="Times New Roman"/>
          <w:b w:val="false"/>
          <w:i w:val="false"/>
          <w:color w:val="000000"/>
          <w:sz w:val="28"/>
        </w:rPr>
        <w:t>
      Избирательный участок № 390</w:t>
      </w:r>
    </w:p>
    <w:bookmarkEnd w:id="101"/>
    <w:bookmarkStart w:name="z118" w:id="102"/>
    <w:p>
      <w:pPr>
        <w:spacing w:after="0"/>
        <w:ind w:left="0"/>
        <w:jc w:val="both"/>
      </w:pPr>
      <w:r>
        <w:rPr>
          <w:rFonts w:ascii="Times New Roman"/>
          <w:b w:val="false"/>
          <w:i w:val="false"/>
          <w:color w:val="000000"/>
          <w:sz w:val="28"/>
        </w:rPr>
        <w:t>
      Местонахождение: село Муктиколь, улица Ленина, строение 6, здание коммунального государственного учреждения "Муктикольская начальная школа отдела образования Житикаринского района" Управления образования акимата Костанайской области.</w:t>
      </w:r>
    </w:p>
    <w:bookmarkEnd w:id="102"/>
    <w:bookmarkStart w:name="z119" w:id="103"/>
    <w:p>
      <w:pPr>
        <w:spacing w:after="0"/>
        <w:ind w:left="0"/>
        <w:jc w:val="both"/>
      </w:pPr>
      <w:r>
        <w:rPr>
          <w:rFonts w:ascii="Times New Roman"/>
          <w:b w:val="false"/>
          <w:i w:val="false"/>
          <w:color w:val="000000"/>
          <w:sz w:val="28"/>
        </w:rPr>
        <w:t>
      Границы: село Муктиколь.</w:t>
      </w:r>
    </w:p>
    <w:bookmarkEnd w:id="103"/>
    <w:bookmarkStart w:name="z120" w:id="104"/>
    <w:p>
      <w:pPr>
        <w:spacing w:after="0"/>
        <w:ind w:left="0"/>
        <w:jc w:val="both"/>
      </w:pPr>
      <w:r>
        <w:rPr>
          <w:rFonts w:ascii="Times New Roman"/>
          <w:b w:val="false"/>
          <w:i w:val="false"/>
          <w:color w:val="000000"/>
          <w:sz w:val="28"/>
        </w:rPr>
        <w:t>
      Избирательный участок № 391</w:t>
      </w:r>
    </w:p>
    <w:bookmarkEnd w:id="104"/>
    <w:bookmarkStart w:name="z121" w:id="105"/>
    <w:p>
      <w:pPr>
        <w:spacing w:after="0"/>
        <w:ind w:left="0"/>
        <w:jc w:val="both"/>
      </w:pPr>
      <w:r>
        <w:rPr>
          <w:rFonts w:ascii="Times New Roman"/>
          <w:b w:val="false"/>
          <w:i w:val="false"/>
          <w:color w:val="000000"/>
          <w:sz w:val="28"/>
        </w:rPr>
        <w:t>
      Местонахождение: село Тимирязево, улица Ленина, строение 2А, здание государственного учреждения "Аппарат акима Муктикольского сельского округа Житикаринского района".</w:t>
      </w:r>
    </w:p>
    <w:bookmarkEnd w:id="105"/>
    <w:bookmarkStart w:name="z122" w:id="106"/>
    <w:p>
      <w:pPr>
        <w:spacing w:after="0"/>
        <w:ind w:left="0"/>
        <w:jc w:val="both"/>
      </w:pPr>
      <w:r>
        <w:rPr>
          <w:rFonts w:ascii="Times New Roman"/>
          <w:b w:val="false"/>
          <w:i w:val="false"/>
          <w:color w:val="000000"/>
          <w:sz w:val="28"/>
        </w:rPr>
        <w:t>
      Границы: село Тимирязево.</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