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5767" w14:textId="9ef5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Житикаринского районного маслихата от 25 января 2022 года № 111 "Об утверждении норм образования и накопления коммунальных отходов по Житикаринскому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ноября 2022 года № 206. Зарегистрировано в Министерстве юстиции Республики Казахстан 30 ноября 2022 года № 30828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Житикаринского районного маслихата "Об утверждении норм образования и накопления коммунальных отходов по Житикаринскому району" от 25 января 2022 года № 111 (зарегистрированное в Реестре государственной регистрации нормативных правовых актов под № 26662)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Житикаринскому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