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9921" w14:textId="c599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Камыстинского районного маслихата от 22 декабря 2015 года № 401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Арка Камыстинского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10 августа 2022 года № 162. Зарегистрировано в Министерстве юстиции Республики Казахстан 11 августа 2022 года № 29084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Арка Камыстинского района Костанайской области" от 22 декабря 2015 года № 401 (зарегистрировано в Реестре государственной регистрации нормативных правовых актов за № 6168).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