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c1db" w14:textId="0bec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Карабалыкском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января 2022 года № 2. Зарегистрировано в Министерстве юстиции Республики Казахстан 27 января 2022 года № 26654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4-2)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Карабалыкском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Карабалыкского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Карабалыкского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от 20 января 2022 года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Карабалыкском районе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вдоль улицы Гагарина (правая часть), напротив магазина "Грант"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"Статус"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вдоль улицы Космонавтов (правая часть), напротив магазина "Барахолка"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"Ковчег"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вдоль улицы Гагарина (левая часть), напротив магазина "Глория"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вдоль улицы Ленина, напротив торгового дома "Беркат"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"Статус"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вдоль улицы Гагарина (правая часть), напротив жилого дома № 1 улицы Матросова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Бурли, вдоль улицы Орталық (левая часть), напротив жилого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"Статус Централный"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Лесное, вдоль улицы Жастар (правая часть), напротив здания коммунального государственного учреждения "Есенкольская общеобразовательная школа отдела образования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"Мерей"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Славенка, вдоль улицы Мира, напротив здания государственного учреждения "Аппарат акима Кособинского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"Муканова Алмагуль Серикпаевна"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Сарыколь, вдоль улицы Набережная (правая часть), напротив здания товарищество с ограниченной ответственности "Ак-БидайАгро"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Котлованное, вдоль улицы Целинная (правая часть), напротив здания товарищество с ограниченной ответственности "Ак-БидайАгро"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"Постывка Татьяна Борисовна"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 вдоль улицы Орталық (правая часть), напротив здания коммунального государственного учреждения "Целинная начальная школа отдела образования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"Духно Наталья Васильевна"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Надеждинка, вдоль улицы 12 Апреля (правая часть), напротив жилого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"Максим"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Тогузак, вдоль улицы Садовая (левая часть), напротив жилого дома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площадь Жеңіс, напротив здания сельского дома культуры села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"Саша/Наташа"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площадь Мира, напротив здания сельского дома культуры села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"Николаенко Николай Анатольевич"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Победа, вдоль улицы Бәйтерек (правая часть), напротив здания товарищества с ограниченной отвественностью "Новотроицк-1"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Белоглинка, вдоль улицы Мектеп (правая часть), напротив здания сельского дома культуры села Белоглинка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"Гаухар"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Научное, вдоль улицы Советская (правая часть), напротив жилого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"Максим"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Святославка, вдоль улицы Ч. Валиханова (левая часть), напротив жилого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"Максим"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Новотроицкое, вдоль улицы Трудовая (правая часть), напротив здания товарищества с ограниченной ответственностью "Новотроицк-1"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"Все для всех"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Босколь, вдоль улицы Николаева, напротив здания товарищества с ограниченной ответственностью "Олжа Босколь-Астык"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"Ласточка"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Смирновка, вдоль улицы Бейбітшілік (левая часть), напротив здания Смирновского сельского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"Рудоманова Евгения Сергеевна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Рыбкино, вдоль улицы Сералина (правая часть), напротив здания товарищества с ограниченной ответственностью "Рыбкино-Агро"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"Колесников Евгений Петрович"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Станционное, вдоль улицы Мира (правая часть), напротив здания коммунального государственного учреждения "Станционная общеобразовательная школа отдела образования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"Максим"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Шадыксаевка, вдоль улицы Центральная (правая часть), напротив жилого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Приуральское, вдоль улицы Орталық (левая часть), напротив здания товарищества с ограниченной ответственностью "Карабалыкская нефтебаза"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"Максим"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