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3b89" w14:textId="9993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3 марта 2022 года № 29. Зарегистрировано в Министерстве юстиции Республики Казахстан 14 марта 2022 года № 27095</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 коммунального хозяйства, пассажирского транспорта, автомобильных дорог и жилищной инспекции акимата Карабалыкского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Карабалыкского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Карабалыкского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Карабалыкского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Карабалыкского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автомобильных дорог и жилищной инспекции акимата Карабалыкского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акимата Карабалыкского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33" w:id="23"/>
    <w:p>
      <w:pPr>
        <w:spacing w:after="0"/>
        <w:ind w:left="0"/>
        <w:jc w:val="both"/>
      </w:pPr>
      <w:r>
        <w:rPr>
          <w:rFonts w:ascii="Times New Roman"/>
          <w:b w:val="false"/>
          <w:i w:val="false"/>
          <w:color w:val="000000"/>
          <w:sz w:val="28"/>
        </w:rPr>
        <w:t>
      5. Акимат Карабалыкского района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Карабалыкскому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