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815e" w14:textId="eee8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Карабалыкского районного маслихата от 31 октября 2014 года № 283 "Об определении размера и порядка оказания жилищной помощи в Карабалыкском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июля 2022 года № 153. Зарегистрировано в Министерстве юстиции Республики Казахстан 28 июля 2022 года № 28931. Утратило силу решением маслихата Карабалыкского района Костанайской области от 9 июля 2024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09.07.2024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Карабалыкском районе" от 31 октября 2014 года № 283 (зарегистрировано в Реестре государственной регистрации нормативных правовых актов под № 5173)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проживающим в Карабалыкском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