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b529" w14:textId="d31b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для населения на сбор, транспортировку, сортировку и захоронение твердых бытовых отходов по Карасускому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23 сентября 2022 года № 166. Зарегистрировано в Министерстве юстиции Республики Казахстан 26 сентября 2022 года № 29809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Карасускому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Карасускому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налога на добаленную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Годовой тариф на единицу (объем)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кубический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