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cfa1" w14:textId="633c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Александровского сельского округа Костанайского района от 23 июня 2021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Александровского сельского округа Костанайского района Костанайской области от 27 мая 2022 года № 4. Зарегистрировано в Министерстве юстиции Республики Казахстан 3 июня 2022 года № 28346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Костанайского района от 04 мая 2022 года № 01-30/254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Еңбек Александровского сельского округа Костанайского района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Александровского сельского округа Костанайского района "Об установлении ограничительных мероприятий" от 23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23195).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Александровского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