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1990" w14:textId="ac01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Мендыкаринскому району</w:t>
      </w:r>
    </w:p>
    <w:p>
      <w:pPr>
        <w:spacing w:after="0"/>
        <w:ind w:left="0"/>
        <w:jc w:val="both"/>
      </w:pPr>
      <w:r>
        <w:rPr>
          <w:rFonts w:ascii="Times New Roman"/>
          <w:b w:val="false"/>
          <w:i w:val="false"/>
          <w:color w:val="000000"/>
          <w:sz w:val="28"/>
        </w:rPr>
        <w:t>Постановление акимата Мендыкаринского района Костанайской области от 12 мая 2022 года № 63. Зарегистрировано в Министерстве юстиции Республики Казахстан 31 мая 2022 года № 28296</w:t>
      </w:r>
    </w:p>
    <w:p>
      <w:pPr>
        <w:spacing w:after="0"/>
        <w:ind w:left="0"/>
        <w:jc w:val="both"/>
      </w:pPr>
      <w:bookmarkStart w:name="z4" w:id="0"/>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Мендыкаринского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Мендыкаринскому району.</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Мендыкаринского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Мендыкаринского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Мендыкаринского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w:t>
            </w:r>
          </w:p>
        </w:tc>
      </w:tr>
    </w:tbl>
    <w:bookmarkStart w:name="z14"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Мендыкаринскому району</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Мендыкаринскому району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Мендыкаринскому району.</w:t>
      </w:r>
    </w:p>
    <w:bookmarkEnd w:id="6"/>
    <w:bookmarkStart w:name="z17"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8"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Основными параметрами являются внешний облик, архитектурный стиль, цветовое решение, этажность, отделочные материалы. Для района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9"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0"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21"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2"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3"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4"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5"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6"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7"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8"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Мендыкаринского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8"/>
    <w:bookmarkStart w:name="z29" w:id="19"/>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Мендыкаринского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9"/>
    <w:bookmarkStart w:name="z30" w:id="20"/>
    <w:p>
      <w:pPr>
        <w:spacing w:after="0"/>
        <w:ind w:left="0"/>
        <w:jc w:val="both"/>
      </w:pPr>
      <w:r>
        <w:rPr>
          <w:rFonts w:ascii="Times New Roman"/>
          <w:b w:val="false"/>
          <w:i w:val="false"/>
          <w:color w:val="000000"/>
          <w:sz w:val="28"/>
        </w:rPr>
        <w:t>
      5. Акимат Мендыкаринского района организует следующие мероприятия:</w:t>
      </w:r>
    </w:p>
    <w:bookmarkEnd w:id="20"/>
    <w:bookmarkStart w:name="z31"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32"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3"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4"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5"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6"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7"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8"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9"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40"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1"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2"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3" w:id="33"/>
    <w:p>
      <w:pPr>
        <w:spacing w:after="0"/>
        <w:ind w:left="0"/>
        <w:jc w:val="left"/>
      </w:pPr>
      <w:r>
        <w:rPr>
          <w:rFonts w:ascii="Times New Roman"/>
          <w:b/>
          <w:i w:val="false"/>
          <w:color w:val="000000"/>
        </w:rPr>
        <w:t xml:space="preserve"> Глава 4. Заключительные положения</w:t>
      </w:r>
    </w:p>
    <w:bookmarkEnd w:id="33"/>
    <w:bookmarkStart w:name="z44"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Мендыкаринскому району,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