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6899" w14:textId="2d06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Михайловского сельского округа Мендыкаринского района Костанайской области от 26 мая 2021 года № 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Михайловского сельского округа Мендыкаринского района Костанайской области от 14 января 2022 года № 2. Зарегистрировано в Министерстве юстиции Республики Казахстан 21 января 2022 года № 26593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Мендыкаринского района от 18 ноября 2021 года № 01-27/531,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частного сектора гурта "Механизатор" села Михайловка Михайловского сельского округа Мендыкаринского района Костанайской области, в связи с проведением комплекса ветеринарно-санитарных мероприятий по ликвидации заболевания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Михайловского сельского округа Мендыкаринского района Костанайской области "Об установлении ограничительных мероприятий" от 26 мая 2021 года № 4, (зарегистрировано в Реестре государственной регистрации нормативных правовых актов за № 22855).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Михайловского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Джафарова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