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1273" w14:textId="770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марта 2022 года № 89. Зарегистрировано в Министерстве юстиции Республики Казахстан 29 марта 2022 года № 27265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7232),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транспорта, автомобильных дорог и жилищной инспекции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18,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17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Абая, дом 18, квартира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квартира,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Абая, дом 20,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Баймагамбетова дом 2 "А",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Кабанбай батыра,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Кабанбай батыра, дом 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Кабанбай батыра, дом 8,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Кабанбай батыра, дом 8,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Кабанбай батыра, дом 8,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Кабанбай батыра, дом 8,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Кабанбай батыра, дом 8,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Мешитбай Сугурулы, дом 1 "А",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Автомобилистов,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Караменды, улица Мешитбай Сугурулы, дом 2 "Б"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коммунального жилищного фонда в государственном арендном доме" от 11 мая 2014 года № 135 (зарегистрировано в Реестре государственной регистрации нормативных правовых актов за № 4828).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коммунального жилищного фонда в государственном арендном доме" от 11 мая 2014 года № 136 (зарегистрировано в Реестре государственной регистрации нормативных правовых актов за № 4827).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коммунального жилищного фонда в государственном арендном доме" от 11 мая 2014 года № 137 (зарегистрировано в Реестре государственной регистрации нормативных правовых актов за № 4826).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коммунального жилищного фонда в государственном арендном доме" от 4 ноября 2014 года № 310 (зарегистрировано в Реестре государственной регистрации нормативных правовых актов за № 5205).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от 11 мая 2014 года № 136 "Об установлении размера платы за пользование жилищем из коммунального жилищного фонда в государственном арендном доме" от 8 декабря 2014 года № 347 (зарегистрировано в Реестре государственной регистрации нормативных правовых актов за № 5268).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коммунального жилищного фонда в государственном арендном доме" от 8 декабря 2014 года № 346 (зарегистрировано в Реестре государственной регистрации нормативных правовых актов за № 5269).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коммунального жилищного фонда в государственном арендном доме" от 12 июля 2018 года № 84 (зарегистрировано в Реестре государственной регистрации нормативных правовых актов за № 7994).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