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237b" w14:textId="2802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Наурзумскому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25 августа 2022 года № 148. Зарегистрировано в Министерстве юстиции Республики Казахстан 1 сентября 2022 года № 29363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Наурзумскому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Наурзумскому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