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1ad" w14:textId="0275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сентября 2021 года № 63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Наурзумском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сентября 2022 года № 150. Зарегистрировано в Министерстве юстиции Республики Казахстан 7 сентября 2022 года № 29456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Наурзумском районе" от 30 сентября 2021 года № 63 (зарегистрировано в Реестре государственной регистрации нормативных правовых актов под № 24701)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Наурзумского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