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14cc" w14:textId="3c41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Сарыкольскому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июня 2022 года № 174. Зарегистрировано в Министерстве юстиции Республики Казахстан 5 июля 2022 года № 28718.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Сарыкольскому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Сарыкольскому району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Сарыкольского района Костанайской области от 08.09.2022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Годовой тариф за единицу (объем)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2448,39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