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48b" w14:textId="b38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января 2022 года № 89. Зарегистрировано в Министерстве юстиции Республики Казахстан 1 февраля 2022 года № 26708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Беимбета Майлина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сады, ясли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Концертные 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 танцевальные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