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e26e" w14:textId="3d9e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Беимбета Майлина от 5 октября 2021 года № 239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10 июня 2022 года № 183. Зарегистрировано в Министерстве юстиции Республики Казахстан 17 июня 2022 года № 28521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Беимбета Майлина "Об установлении размера платы за пользование жилищем из государственного жилищного фонда"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24637)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40 лет Октября,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Б. Майлина, дом 15,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Восточная,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Западная,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Набережная, дом 98,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35А,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39А,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94,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Әйет, улица Республика, дом 39А,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Тәуелсіздік, дом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Тернопольская, дом 2Б,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Тобольская, дом 19,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Разъезд, 348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50 лет Октября,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89,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Западная,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