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b658" w14:textId="c6cb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263 "Об определении размера и порядка оказания жилищной помощи в районе Беимбета Майлина"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27 июня 2022 года № 131. Зарегистрировано в Министерстве юстиции Республики Казахстан 29 июня 2022 года № 28640. Утратило силу решением маслихата района Беимбета Майлина Костанайской области от 28 марта 2024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размера и порядка оказания жилищной помощи в районе Беимбета Майлина"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5510)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проживающим в районе Беимбета Майлина,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