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3c86" w14:textId="24b3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1 ноября 2021 года № 70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Узункольском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13 октября 2022 года № 178. Зарегистрировано в Министерстве юстиции Республики Казахстан 19 октября 2022 года № 30223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Узункольском районе" от 1 ноября 2021 года № 70 (зарегистрированное в Реестре государственной регистрации нормативных правовых актов за № 25179)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Узункольском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Узункольском районе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Узункольском районе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Узункольском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детей-инвалидов",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Узункольского района"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личности, вместо документа, удостоверяющего личность, предоставляется удостоверение кандаса.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восьми месячным расчетным показателям на каждого ребенка с инвалидностью ежемесячно в течение учебного года.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