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4b51" w14:textId="b0a4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Федоровскому району</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15 марта 2022 года № 43. Зарегистрировано в Министерстве юстиции Республики Казахстан 25 марта 2022 года № 27215</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Федоровского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Федоровскому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Федоровского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r>
              <w:br/>
            </w:r>
            <w:r>
              <w:rPr>
                <w:rFonts w:ascii="Times New Roman"/>
                <w:b w:val="false"/>
                <w:i w:val="false"/>
                <w:color w:val="000000"/>
                <w:sz w:val="20"/>
              </w:rPr>
              <w:t>Федоровского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Федоровскому району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Федоровскому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Федоровскому району.</w:t>
      </w:r>
    </w:p>
    <w:bookmarkEnd w:id="6"/>
    <w:bookmarkStart w:name="z16"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7"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Основными параметрами являются внешний облик, архитектурный стиль, цветовое решение, этажность, отделочные материалы. Для района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8"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9"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20"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1"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2"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3"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4"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5"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6"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7"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Федоровского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8"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Федоровского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9" w:id="20"/>
    <w:p>
      <w:pPr>
        <w:spacing w:after="0"/>
        <w:ind w:left="0"/>
        <w:jc w:val="both"/>
      </w:pPr>
      <w:r>
        <w:rPr>
          <w:rFonts w:ascii="Times New Roman"/>
          <w:b w:val="false"/>
          <w:i w:val="false"/>
          <w:color w:val="000000"/>
          <w:sz w:val="28"/>
        </w:rPr>
        <w:t>
      5. Акимат Федоровского района организует следующие мероприятия:</w:t>
      </w:r>
    </w:p>
    <w:bookmarkEnd w:id="20"/>
    <w:bookmarkStart w:name="z30"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1"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2"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3"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4"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5"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6"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7"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8"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9"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0"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1"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2" w:id="33"/>
    <w:p>
      <w:pPr>
        <w:spacing w:after="0"/>
        <w:ind w:left="0"/>
        <w:jc w:val="left"/>
      </w:pPr>
      <w:r>
        <w:rPr>
          <w:rFonts w:ascii="Times New Roman"/>
          <w:b/>
          <w:i w:val="false"/>
          <w:color w:val="000000"/>
        </w:rPr>
        <w:t xml:space="preserve"> Глава 4. Заключительные положения</w:t>
      </w:r>
    </w:p>
    <w:bookmarkEnd w:id="33"/>
    <w:bookmarkStart w:name="z43"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Федоровскому району,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